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632e" w14:textId="64a6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Қызылжар ауданының Вагулино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29 желтоқсандағы № 11/14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Қызылжар ауданының Вагулино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90 902,6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3 424,8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87 477,8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91 359,4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-456,8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456,8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456,8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ауданы мәслихатының 09.03.2022 </w:t>
      </w:r>
      <w:r>
        <w:rPr>
          <w:rFonts w:ascii="Times New Roman"/>
          <w:b w:val="false"/>
          <w:i w:val="false"/>
          <w:color w:val="000000"/>
          <w:sz w:val="28"/>
        </w:rPr>
        <w:t>№ 12/20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15.08.2022 </w:t>
      </w:r>
      <w:r>
        <w:rPr>
          <w:rFonts w:ascii="Times New Roman"/>
          <w:b w:val="false"/>
          <w:i w:val="false"/>
          <w:color w:val="000000"/>
          <w:sz w:val="28"/>
        </w:rPr>
        <w:t>№ 15/9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30.11.2022 </w:t>
      </w:r>
      <w:r>
        <w:rPr>
          <w:rFonts w:ascii="Times New Roman"/>
          <w:b w:val="false"/>
          <w:i w:val="false"/>
          <w:color w:val="000000"/>
          <w:sz w:val="28"/>
        </w:rPr>
        <w:t>№ 18/14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Вагулино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Вагулино ауылдық округінің бюджеттің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38 521 мың теңге жалпы сомадағы субвенциялар көлемі 2022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Вагулино ауылдық округінің бюджетінде республикалық бюджеттен нысаналы трансферттер түсімі ескерілсін.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Вагулино ауылдық округі әкімінің 2022-2024 жылдарға арналған Вагулино ауылдық округінің бюджетін бекіту турал Солтүстік Қазақстан облысы Қызылжар аудандық мәслихатының шешімін іске асыру туралы шешімімен айқындалады.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2022 жылға нысаналы трансферттер Вагулино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Вагулино ауылдық округі әкімінің 2022-2024 жылдарға арналған Вагулино ауылдық округінің бюджетін бекіту туралы Солтүстік Қазақстан облысы Қызылжар аудандық мәслихатының шешімін іске асыру туралы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Вагулино ауылдық округінің бюджеті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ауданы мәслихатының 09.03.2022 </w:t>
      </w:r>
      <w:r>
        <w:rPr>
          <w:rFonts w:ascii="Times New Roman"/>
          <w:b w:val="false"/>
          <w:i w:val="false"/>
          <w:color w:val="ff0000"/>
          <w:sz w:val="28"/>
        </w:rPr>
        <w:t>№ 12/20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15.08.2022 </w:t>
      </w:r>
      <w:r>
        <w:rPr>
          <w:rFonts w:ascii="Times New Roman"/>
          <w:b w:val="false"/>
          <w:i w:val="false"/>
          <w:color w:val="ff0000"/>
          <w:sz w:val="28"/>
        </w:rPr>
        <w:t>№ 15/9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30.11.2022 </w:t>
      </w:r>
      <w:r>
        <w:rPr>
          <w:rFonts w:ascii="Times New Roman"/>
          <w:b w:val="false"/>
          <w:i w:val="false"/>
          <w:color w:val="ff0000"/>
          <w:sz w:val="28"/>
        </w:rPr>
        <w:t>№ 18/14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90 902,6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Вагулино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Вагулино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