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becd" w14:textId="57bb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46-3 "2021-2023 жылдарға арналған Мағжан Жұмабаев ауданы Алтын дән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 шілдедегі № 6-5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Алтын дән ауылдық округінің бюджетін бекіту туралы" Солтүстік Қазақстан облысы Мағжан Жұмабаев ауданы мәслихатының 2021 жылғы 8 қаңтардағы № 46-3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7069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60 338,9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55 838,9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62 072,2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-1 733,3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1 733,3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1 733,3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46-3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720"/>
        <w:gridCol w:w="1518"/>
        <w:gridCol w:w="1519"/>
        <w:gridCol w:w="4309"/>
        <w:gridCol w:w="31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60 338,9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55 838,9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55 838,9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62 072,2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-1 733,3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