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803d" w14:textId="b078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 "2021-2023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26 тамыздағы № 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Авангард ауылдық округінің бюджетін бекіту туралы" 2021 жылғы 8 қаңтардағы № 46-1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Авангард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36 376,0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34 676,0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36 901,2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36 901,2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