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118a" w14:textId="cca1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46-6 "2021-2023 жылдарға арналған Мағжан Жұмабаев ауданы Булаев қаласының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26 тамыздағы № 8-7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мәслихатының "2021-2023 жылдарға арналған Мағжан Жұмабаев ауданы Булаев қаласының бюджетін бекіту туралы" 2021 жылғы 8 қаңтардағы № 46-6 шешіміне (Нормативтік құқықтық актілерді мемлекеттік тіркеу тізілімінде № 7078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577 499,7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33 035,0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544 464,7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586 563,5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-9 063,8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9 063,8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9 063,8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2021 жылға арналған Булаев қаласының бюджетінде Қазақстан Республикасының Ұлттық қорынан Булаев қаласының Чкалов, Мусаев көшелеріндегі жолдарды реконструкциялауға нысаналы трансферттер түсімі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577 499,7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544 464,7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544 464,7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544 464,7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586 563,5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-9 063,8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