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192ef" w14:textId="ce192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жылы Солтүстік Қазақстан облысы Мағжан Жұмабаев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ұсыну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2021 жылғы 23 желтоқсандағы № 10-4 шешімі</w:t>
      </w:r>
    </w:p>
    <w:p>
      <w:pPr>
        <w:spacing w:after="0"/>
        <w:ind w:left="0"/>
        <w:jc w:val="both"/>
      </w:pPr>
      <w:bookmarkStart w:name="z4"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әлеуметтiк қолдау шараларын ұсыну қағидаларын бекіту туралы" (Нормативтік құқықтық актілердің мемлекеттік тіркеу тізілімінде № 9946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2022 жылы Солтүстік Қазақстан облысы Мағжан Жұмабаев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 </w:t>
      </w:r>
    </w:p>
    <w:bookmarkEnd w:id="1"/>
    <w:bookmarkStart w:name="z6" w:id="2"/>
    <w:p>
      <w:pPr>
        <w:spacing w:after="0"/>
        <w:ind w:left="0"/>
        <w:jc w:val="both"/>
      </w:pPr>
      <w:r>
        <w:rPr>
          <w:rFonts w:ascii="Times New Roman"/>
          <w:b w:val="false"/>
          <w:i w:val="false"/>
          <w:color w:val="000000"/>
          <w:sz w:val="28"/>
        </w:rPr>
        <w:t xml:space="preserve">
      1) жүз еселік айлық есептік көрсеткішке тең сомада көтерме жәрдемақы; </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1-тармағының күші сондай-ақ ветеринария саласындағы қызметті жүзеге асыратын ветеринария пункттерінің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2022 жылғы 1 қаңтардан бастап туындаған құқықтық қатынастарға таратылады.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