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eaf" w14:textId="89a3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Аққайың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Аққайың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44 126,8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41 840,8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44 573,8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23.08.2022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10.10.2022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Аққайың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Аққайың ауылдық округінің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бюджетінде аудандық бюджеттен округ бюджетіне берілетін субвенция көлемі 17 763,0 мың теңге сомасында көзделгендігі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Аққайың ауылдық округінің бюджетінде республикалық бюджеттен ағымдағы трансферттердің түсімдері ескерілсін: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Аққайың ауылдық округінің бюджетінде аудан бюджетінен ағымдағы трансферттердің түсімдері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кентішілік автомобиль жолдарын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 сумен жабдықтауды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Аққайың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2022 жылға арналған бюджеті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10.10.2022 </w:t>
      </w:r>
      <w:r>
        <w:rPr>
          <w:rFonts w:ascii="Times New Roman"/>
          <w:b w:val="false"/>
          <w:i w:val="false"/>
          <w:color w:val="ff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30 желтоқсандағы № 10-9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Аққайың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