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599d" w14:textId="89e5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46-10 "2021-2023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Лебяжье ауылдық округінің бюджетін бекіту туралы" Солтүстік Қазақстан облысы Мағжан Жұмабаев ауданы мәслихатының 2021 жылғы 8 қаңтардағы № 46-10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51 698,8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49 998,8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51 975,8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