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15dc" w14:textId="94b1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46-13 "2021-2023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Ноғайбай би ауылдық округінің бюджетін бекіту туралы" 2021 жылғы 8 қаңтардағы № 46-13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235 299,0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232 299,0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236 025,4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