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989d" w14:textId="70c9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46-15 "2021-2023 жылдарға арналған Мағжан Жұмабаев ауданы Таман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26 тамыздағы № 8-15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Таман ауылдық округінің бюджетін бекіту туралы" Солтүстік Қазақстан облысы Мағжан Жұмабаев ауданы мәслихатының 2021 жылғы 8 қаңтардағы № 46-15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7072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Таман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126 254,3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122 254,3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127 890,1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-1 635,8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1 635,8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1 635,8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2021 жылға арналған Таман ауылдық округінің бюджетінде Қазақстан Республикасының Ұлттық қорынан Таман ауылының №1 бөлімшесінің Мәдениет үйін күрделі жөндеуге нысаналы трансферттер түсімі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2021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91"/>
        <w:gridCol w:w="28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126 254,3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122 254,3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122 254,3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127 890,1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-1 635,8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