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b16e" w14:textId="ed4b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46-17 "2021-2023 жылдарға арналған Мағжан Жұмабаев ауданы Успенка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26 тамыздағы № 8-17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"2021-2023 жылдарға арналған Мағжан Жұмабаев ауданы Успенка ауылдық округінің бюджетін бекіту туралы" 2021 жылғы 8 қаңтардағы № 46-17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7085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Мағжан Жұмабаев ауданы Успенка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34 397,7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33 397,7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34 888,3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-490,6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490,6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490,6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Успенка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739"/>
        <w:gridCol w:w="2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34 397,7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33 397,7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33 397,7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34 888,3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