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32da7" w14:textId="1e32d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46-16 "2021-2023 жылдарға арналған Мағжан Жұмабаев ауданы Ұзынкөл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19 қарашадағы № 9-21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"2021-2023 жылдарға арналған Мағжан Жұмабаев ауданы Ұзынкөл ауылдық округінің бюджетін бекіту туралы" 2021 жылғы 8 қаңтардағы № 46-16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7084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Мағжан Жұмабаев ауданы Ұзынкөл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33 284,5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2 600,0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30 684,5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34 245,7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-961,2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961,2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961,2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Ұзынкөл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30 684,5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суменжабдықтаудыұйымдастыру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