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e4e5" w14:textId="fc1e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Алтын дән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62 995,4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4 669,9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58 262,4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63 833,8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000000"/>
          <w:sz w:val="28"/>
        </w:rPr>
        <w:t>№ 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Алтын дән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Алтын дән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Алтын дән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қоспағанда, жер учаскелерін сатудан түсетін түсімдер;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бюджетінде аудандық бюджеттен округ бюджетіне берілетін субвенция көлемі 11 956,0 мың теңге сомасында көзделгендігі ескерілсін.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Алтын дән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ағымдағы трансферттер түсімі ескерілсін.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Алтын дән ауылдық округінің бюджетінде Қазақстан Республикасының Ұлттық қорынан Советское ауылында жарықтандырумен кентішілік жолдарды орташа жөндеуге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Солтүстік Қазақстан облысы Мағжан Жұмабаев ауданы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Алтын дән ауылдық округінің бюджетінде аудан бюджетінен ағымдағы трансферттердің түсімдері ескерілсін: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кентішілік автомобиль жолдарын ағымдағы жөндеуге;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елді мекендерінің санитариясын қамтамасыз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Солтүстік Қазақстан облысы Мағжан Жұмабаев ауданы мәслихатының 23.08.2022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Алтын дән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2022 жылға арналған бюджеті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ff0000"/>
          <w:sz w:val="28"/>
        </w:rPr>
        <w:t>№ 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2023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2024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30 желтоқсандағы № 10-10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Алтын дән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