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e723" w14:textId="95b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991 668,9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30 655,5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7 790,7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953 222,7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995 216,3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3 547,4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30.05.2022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20.06.2022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00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от 10.10.2022 </w:t>
      </w:r>
      <w:r>
        <w:rPr>
          <w:rFonts w:ascii="Times New Roman"/>
          <w:b w:val="false"/>
          <w:i w:val="false"/>
          <w:color w:val="000000"/>
          <w:sz w:val="28"/>
        </w:rPr>
        <w:t>№ 19- 5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00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 орналасқан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бюджеттің кірістері мынадай негізгі капиталды сатудан түсетін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қоспағанда, жер учаскелерін сатудан түсетін түсімдер;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бюджетінде аудандық бюджеттен округ бюджетіне берілетін субвенция көлемі 22 457,0 мың теңге сомасында көзделгендігі ескерілсін.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Булаев қаласының бюджетінде Қазақстан Республикасының Ұлттық қорынан Булаев қаласының Чкалов, Мусаев көшелеріндегі жолдарды қайта жаңартуға нысаналы трансферттер түсімі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Булаев қаласының бюджетінде республикалық бюджеттен ағымдағы трансферттер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Шоқан Уәлиханов, Мәншүк Мәметова көшелеріндегі жолдарды қайта жаңартуға.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Мағжан Жұмабаев ауданы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Булаев қаласының бюджетінде облыстық бюджеттен ағымдағы трансферттер түсімі ескерілсін,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қаласында қар шығаруға;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көшелерін орташа жөндеуге.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Булаево қаласының көше жарығын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Солтүстік Қазақстан облысы Мағжан Жұмабаев ауданы мәслихатының 30.05.2022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елді мекендерін абаттандыру және көгалдандыруға;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қаласының елді мекендеріндегі автомобиль жолдарының жұмыс істеуін қамтамасыз етуге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округтің елді мекендерін сумен жабдықтауды ұйымдастыруға.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Булаев қаласының бюджетінде 2022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2022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30.05.2022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20.06.2022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23.08.2022 </w:t>
      </w:r>
      <w:r>
        <w:rPr>
          <w:rFonts w:ascii="Times New Roman"/>
          <w:b w:val="false"/>
          <w:i w:val="false"/>
          <w:color w:val="ff0000"/>
          <w:sz w:val="28"/>
        </w:rPr>
        <w:t>№ 17-7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от 10.10.2022 </w:t>
      </w:r>
      <w:r>
        <w:rPr>
          <w:rFonts w:ascii="Times New Roman"/>
          <w:b w:val="false"/>
          <w:i w:val="false"/>
          <w:color w:val="ff0000"/>
          <w:sz w:val="28"/>
        </w:rPr>
        <w:t>№ 19- 5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17.11.2022 </w:t>
      </w:r>
      <w:r>
        <w:rPr>
          <w:rFonts w:ascii="Times New Roman"/>
          <w:b w:val="false"/>
          <w:i w:val="false"/>
          <w:color w:val="ff0000"/>
          <w:sz w:val="28"/>
        </w:rPr>
        <w:t>№ 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953 222,7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2023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