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1ccec" w14:textId="3a1cc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Мағжан Жұмабаев ауданы Полудин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10-21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Мағжан Жұмабаев ауданы Полудин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198 914,5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2 751,0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195 663,5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200 739,8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-1 825,3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1 825,3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1 825,3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000000"/>
          <w:sz w:val="28"/>
        </w:rPr>
        <w:t>№ 12-21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30.05.2022 </w:t>
      </w:r>
      <w:r>
        <w:rPr>
          <w:rFonts w:ascii="Times New Roman"/>
          <w:b w:val="false"/>
          <w:i w:val="false"/>
          <w:color w:val="000000"/>
          <w:sz w:val="28"/>
        </w:rPr>
        <w:t>№ 15-12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23.08.2022 </w:t>
      </w:r>
      <w:r>
        <w:rPr>
          <w:rFonts w:ascii="Times New Roman"/>
          <w:b w:val="false"/>
          <w:i w:val="false"/>
          <w:color w:val="000000"/>
          <w:sz w:val="28"/>
        </w:rPr>
        <w:t>№ 17-15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10.10.2022 </w:t>
      </w:r>
      <w:r>
        <w:rPr>
          <w:rFonts w:ascii="Times New Roman"/>
          <w:b w:val="false"/>
          <w:i w:val="false"/>
          <w:color w:val="000000"/>
          <w:sz w:val="28"/>
        </w:rPr>
        <w:t>№ 19-11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шешімдерімен; 17.11.2022 </w:t>
      </w:r>
      <w:r>
        <w:rPr>
          <w:rFonts w:ascii="Times New Roman"/>
          <w:b w:val="false"/>
          <w:i w:val="false"/>
          <w:color w:val="000000"/>
          <w:sz w:val="28"/>
        </w:rPr>
        <w:t>№ 20-16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 бюджетінің кірістері Қазақстан Республикасының 2008 жылғы 4 желтоқсандағы Бюджет кодексіне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Полудин ауылдық округінің аумағындағы осы салықты салу объектілері бойынша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мыналардан: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Полудин ауылдық округінің аумағында орналасқан жеке тұлғалардан;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Полудин ауылдық округінің аумағында орналасқан заңды тұлғалардан алынатын көлік құралдары салығы.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ауылдық округ бюджетінде аудандық бюджеттен округ бюджетіне берілетін субвенция көлемі 22 765,0 мың теңге сомасында көзделгендігі ескерілсін.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Полудин ауылдық округінің бюджетінде республикалық бюджеттен ағымдағы трансферттердің түсімдері ескерілсін: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2022 жылға арналған Полудин ауылдық округінің бюджетінде Полудино ауылында жарықтандырумен кентішілік жолдарды орташа жөндеуге облыстық бюджеттен ағымдағы түсімі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Мағжан Жұмабаев ауданы мәслихатының 30.05.2022 </w:t>
      </w:r>
      <w:r>
        <w:rPr>
          <w:rFonts w:ascii="Times New Roman"/>
          <w:b w:val="false"/>
          <w:i w:val="false"/>
          <w:color w:val="000000"/>
          <w:sz w:val="28"/>
        </w:rPr>
        <w:t>№ 15-12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Полудин ауылдық округінің бюджетінде аудан бюджетінен ағымдағы трансферттердің түсімдері ескерілсін, соның ішінде: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елді мекендерінің санитариясын қамтамасыз етуге;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 сумен жабдықтауды ұйымдастыруға;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 елді мекендерінің көше жарығын ағымдағы жөндеуге;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материалдық-техникалық базаны нығайтуға.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Полудин ауылдық округінің бюджетінде 2022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000000"/>
          <w:sz w:val="28"/>
        </w:rPr>
        <w:t>№ 12-21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Полудин ауылдық округінің 2022 жылға арналған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ff0000"/>
          <w:sz w:val="28"/>
        </w:rPr>
        <w:t>№ 12-21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30.05.2022 </w:t>
      </w:r>
      <w:r>
        <w:rPr>
          <w:rFonts w:ascii="Times New Roman"/>
          <w:b w:val="false"/>
          <w:i w:val="false"/>
          <w:color w:val="ff0000"/>
          <w:sz w:val="28"/>
        </w:rPr>
        <w:t>№ 15-12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23.08.2022 </w:t>
      </w:r>
      <w:r>
        <w:rPr>
          <w:rFonts w:ascii="Times New Roman"/>
          <w:b w:val="false"/>
          <w:i w:val="false"/>
          <w:color w:val="ff0000"/>
          <w:sz w:val="28"/>
        </w:rPr>
        <w:t>№ 17-15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10.10.2022 </w:t>
      </w:r>
      <w:r>
        <w:rPr>
          <w:rFonts w:ascii="Times New Roman"/>
          <w:b w:val="false"/>
          <w:i w:val="false"/>
          <w:color w:val="ff0000"/>
          <w:sz w:val="28"/>
        </w:rPr>
        <w:t>№ 19-11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шешімдерімен; 17.11.2022 </w:t>
      </w:r>
      <w:r>
        <w:rPr>
          <w:rFonts w:ascii="Times New Roman"/>
          <w:b w:val="false"/>
          <w:i w:val="false"/>
          <w:color w:val="ff0000"/>
          <w:sz w:val="28"/>
        </w:rPr>
        <w:t>№ 20-16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Полудин ауылдық округінің 2023 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Полудин ауылдық округінің 2024 жылға арналған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10-21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Полудин ауылдық округінің бюджетінің 2022 жылғы 1 қаңтарға қалыптасқан бюджет қаражатының бос қалдықтары және 2021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ff0000"/>
          <w:sz w:val="28"/>
        </w:rPr>
        <w:t>№ 12-21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