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7714" w14:textId="d207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Таман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34 762,1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31 526,1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39 321,8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4 559,7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4 559,7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000000"/>
          <w:sz w:val="28"/>
        </w:rPr>
        <w:t>№ 15-13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10.10.2022 </w:t>
      </w:r>
      <w:r>
        <w:rPr>
          <w:rFonts w:ascii="Times New Roman"/>
          <w:b w:val="false"/>
          <w:i w:val="false"/>
          <w:color w:val="000000"/>
          <w:sz w:val="28"/>
        </w:rPr>
        <w:t>№ 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000000"/>
          <w:sz w:val="28"/>
        </w:rPr>
        <w:t>№ 20-17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Таман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Таман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Таман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бюджетінде аудандық бюджеттен округ бюджетіне берілетін субвенция көлемі 9 530,0 мың теңге сомасында көзделгендігі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Таман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ағымдағы трансферттер түсімі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Таман ауылдық округінің бюджетінде аудан бюджетінен ағымдағы трансферттердің түсімдері ескерілсін, соның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сумен жабдықтауды ұйымдастыруға;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көше жарығын ағымдағы жөндеуге және ұстауға;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Таман ауылының Мәдениет үйін күрделі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Солтүстік Қазақстан облысы Мағжан Жұмабаев ауданы мәслихатының 30.05.2022 </w:t>
      </w:r>
      <w:r>
        <w:rPr>
          <w:rFonts w:ascii="Times New Roman"/>
          <w:b w:val="false"/>
          <w:i w:val="false"/>
          <w:color w:val="000000"/>
          <w:sz w:val="28"/>
        </w:rPr>
        <w:t>№ 15-13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Таман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2022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ff0000"/>
          <w:sz w:val="28"/>
        </w:rPr>
        <w:t>№ 15-13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10.10.2022 </w:t>
      </w:r>
      <w:r>
        <w:rPr>
          <w:rFonts w:ascii="Times New Roman"/>
          <w:b w:val="false"/>
          <w:i w:val="false"/>
          <w:color w:val="ff0000"/>
          <w:sz w:val="28"/>
        </w:rPr>
        <w:t>№ 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ff0000"/>
          <w:sz w:val="28"/>
        </w:rPr>
        <w:t>№ 20-17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округінің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