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d503" w14:textId="a38d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Успенка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63 487,8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62 224,8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63 984,2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30.05.2022 </w:t>
      </w:r>
      <w:r>
        <w:rPr>
          <w:rFonts w:ascii="Times New Roman"/>
          <w:b w:val="false"/>
          <w:i w:val="false"/>
          <w:color w:val="000000"/>
          <w:sz w:val="28"/>
        </w:rPr>
        <w:t>№ 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23.08.2022 </w:t>
      </w:r>
      <w:r>
        <w:rPr>
          <w:rFonts w:ascii="Times New Roman"/>
          <w:b w:val="false"/>
          <w:i w:val="false"/>
          <w:color w:val="000000"/>
          <w:sz w:val="28"/>
        </w:rPr>
        <w:t>№ 17-18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10.10.2022 </w:t>
      </w:r>
      <w:r>
        <w:rPr>
          <w:rFonts w:ascii="Times New Roman"/>
          <w:b w:val="false"/>
          <w:i w:val="false"/>
          <w:color w:val="000000"/>
          <w:sz w:val="28"/>
        </w:rPr>
        <w:t>№ 19-13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000000"/>
          <w:sz w:val="28"/>
        </w:rPr>
        <w:t>№ 20-19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Успенка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Успенка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Успенка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қоспағанда, жер учаскелерін сатудан түсетін түсімдер;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бюджетінде аудандық бюджеттен округ бюджетіне берілетін субвенция көлемі 19 529,0 мың теңге сомасында көзделгендігі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Успенка ауылдық округінің бюджетінде республикалық бюджеттен ағымдағы трансферттердің түсімдері ескерілсін: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Успенка ауылдық округінің бюджетінде аудан бюджетінен ағымдағы трансферттердің түсімдері ескерілсін: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сумен жабдықтауды ұйымдастыруға;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көше жарығын ағымдағы жөндеуге;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елді мекендеріндегі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Солтүстік Қазақстан облысы Мағжан Жұмабаев ауданы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19-13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Успенка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2022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30.05.2022 </w:t>
      </w:r>
      <w:r>
        <w:rPr>
          <w:rFonts w:ascii="Times New Roman"/>
          <w:b w:val="false"/>
          <w:i w:val="false"/>
          <w:color w:val="ff0000"/>
          <w:sz w:val="28"/>
        </w:rPr>
        <w:t>№ 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23.08.2022 </w:t>
      </w:r>
      <w:r>
        <w:rPr>
          <w:rFonts w:ascii="Times New Roman"/>
          <w:b w:val="false"/>
          <w:i w:val="false"/>
          <w:color w:val="ff0000"/>
          <w:sz w:val="28"/>
        </w:rPr>
        <w:t>№ 17-18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10.10.2022 </w:t>
      </w:r>
      <w:r>
        <w:rPr>
          <w:rFonts w:ascii="Times New Roman"/>
          <w:b w:val="false"/>
          <w:i w:val="false"/>
          <w:color w:val="ff0000"/>
          <w:sz w:val="28"/>
        </w:rPr>
        <w:t>№ 19-13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ff0000"/>
          <w:sz w:val="28"/>
        </w:rPr>
        <w:t>№ 20-19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2023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2024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