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1baf" w14:textId="8811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Чистов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44 497,3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41 357,3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45 654,0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000000"/>
          <w:sz w:val="28"/>
        </w:rPr>
        <w:t>№ 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23.08.2022 </w:t>
      </w:r>
      <w:r>
        <w:rPr>
          <w:rFonts w:ascii="Times New Roman"/>
          <w:b w:val="false"/>
          <w:i w:val="false"/>
          <w:color w:val="000000"/>
          <w:sz w:val="28"/>
        </w:rPr>
        <w:t>№ 17-19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10.10.2022 </w:t>
      </w:r>
      <w:r>
        <w:rPr>
          <w:rFonts w:ascii="Times New Roman"/>
          <w:b w:val="false"/>
          <w:i w:val="false"/>
          <w:color w:val="000000"/>
          <w:sz w:val="28"/>
        </w:rPr>
        <w:t>№ 19-14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000000"/>
          <w:sz w:val="28"/>
        </w:rPr>
        <w:t>№ 20-20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Чистов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Чистов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Чистов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бюджетінде аудандық бюджеттен округ бюджетіне берілетін субвенция көлемі 23 195,0 мың теңге сомасында көзделгендігі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Чистов ауылдық округінің бюджетінде республикалық бюджеттен ағымдағы трансферттердің түсімдері ескерілсін: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Чистов ауылдық округінің бюджетінде аудан бюджетінен ағымдағы трансферттердің түсімдері ескерілсін: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Чистов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2022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ff0000"/>
          <w:sz w:val="28"/>
        </w:rPr>
        <w:t>№ 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23.08.2022 </w:t>
      </w:r>
      <w:r>
        <w:rPr>
          <w:rFonts w:ascii="Times New Roman"/>
          <w:b w:val="false"/>
          <w:i w:val="false"/>
          <w:color w:val="ff0000"/>
          <w:sz w:val="28"/>
        </w:rPr>
        <w:t>№ 17-19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10.10.2022 </w:t>
      </w:r>
      <w:r>
        <w:rPr>
          <w:rFonts w:ascii="Times New Roman"/>
          <w:b w:val="false"/>
          <w:i w:val="false"/>
          <w:color w:val="ff0000"/>
          <w:sz w:val="28"/>
        </w:rPr>
        <w:t>№ 19-14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ff0000"/>
          <w:sz w:val="28"/>
        </w:rPr>
        <w:t>№ 20-20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2023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2024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