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03895" w14:textId="6f038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ауданының Мамлютка қаласы және ауылдық округтерінің жергілікті қоғамдастық жиналысының регламентін бекіту туралы" Солтүстік Қазақстан облысы Мамлют ауданы мәслихатының 2018 жылғы 29 мамырдағы № 28/2 шешіміне өзгерістер енгізу туралы</w:t>
      </w:r>
    </w:p>
    <w:p>
      <w:pPr>
        <w:spacing w:after="0"/>
        <w:ind w:left="0"/>
        <w:jc w:val="both"/>
      </w:pPr>
      <w:r>
        <w:rPr>
          <w:rFonts w:ascii="Times New Roman"/>
          <w:b w:val="false"/>
          <w:i w:val="false"/>
          <w:color w:val="000000"/>
          <w:sz w:val="28"/>
        </w:rPr>
        <w:t>Солтүстік Қазақстан облысы Мамлют ауданы мәслихатының 2021 жылғы 12 тамыздағы № 10/3 шешімі</w:t>
      </w:r>
    </w:p>
    <w:p>
      <w:pPr>
        <w:spacing w:after="0"/>
        <w:ind w:left="0"/>
        <w:jc w:val="both"/>
      </w:pPr>
      <w:bookmarkStart w:name="z4" w:id="0"/>
      <w:r>
        <w:rPr>
          <w:rFonts w:ascii="Times New Roman"/>
          <w:b w:val="false"/>
          <w:i w:val="false"/>
          <w:color w:val="000000"/>
          <w:sz w:val="28"/>
        </w:rPr>
        <w:t>
      Солтүстік Қазақстан облысы Мамлют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Мамлют ауданының Мамлютка қаласы және ауылдық округтерінің жергілікті қоғамдастық жиналысының регламентін бекіту туралы" Солтүстік Қазақстан облысы Мамлют ауданы мәслихатының 2018 жылғы 29 мамырдағы № 28/2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4750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көрсетілген шешіммен бекітілген Солтүстік Қазақстан облысы Мамлют ауданының Мамлютка қаласы мен ауылдық округтерінің жергілікті қоғамдастық жиналысының регламентіне: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баяндалсын:</w:t>
      </w:r>
    </w:p>
    <w:bookmarkStart w:name="z8" w:id="3"/>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3"/>
    <w:bookmarkStart w:name="z9" w:id="4"/>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4"/>
    <w:bookmarkStart w:name="z10" w:id="5"/>
    <w:p>
      <w:pPr>
        <w:spacing w:after="0"/>
        <w:ind w:left="0"/>
        <w:jc w:val="both"/>
      </w:pPr>
      <w:r>
        <w:rPr>
          <w:rFonts w:ascii="Times New Roman"/>
          <w:b w:val="false"/>
          <w:i w:val="false"/>
          <w:color w:val="000000"/>
          <w:sz w:val="28"/>
        </w:rPr>
        <w:t>
      қала, ауылдық округ бюджетінің жобасын және бюджеттің атқарылуы туралы есепті келісу;</w:t>
      </w:r>
    </w:p>
    <w:bookmarkEnd w:id="5"/>
    <w:bookmarkStart w:name="z11" w:id="6"/>
    <w:p>
      <w:pPr>
        <w:spacing w:after="0"/>
        <w:ind w:left="0"/>
        <w:jc w:val="both"/>
      </w:pPr>
      <w:r>
        <w:rPr>
          <w:rFonts w:ascii="Times New Roman"/>
          <w:b w:val="false"/>
          <w:i w:val="false"/>
          <w:color w:val="000000"/>
          <w:sz w:val="28"/>
        </w:rPr>
        <w:t>
      қала, ауылдық округ әкімі аппаратының қаланың коммуналдық меншігін (жергілікті өзін-өзі басқарудың коммуналдық меншігін) басқару жөніндегі шешімдерін келісу;</w:t>
      </w:r>
    </w:p>
    <w:bookmarkEnd w:id="6"/>
    <w:bookmarkStart w:name="z12" w:id="7"/>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7"/>
    <w:bookmarkStart w:name="z13" w:id="8"/>
    <w:p>
      <w:pPr>
        <w:spacing w:after="0"/>
        <w:ind w:left="0"/>
        <w:jc w:val="both"/>
      </w:pPr>
      <w:r>
        <w:rPr>
          <w:rFonts w:ascii="Times New Roman"/>
          <w:b w:val="false"/>
          <w:i w:val="false"/>
          <w:color w:val="000000"/>
          <w:sz w:val="28"/>
        </w:rPr>
        <w:t>
      қала, ауылдық округ бюджетінің атқарылуына жүргізілген мониторинг нәтижелері туралы есепті тыңдау және талқылау;</w:t>
      </w:r>
    </w:p>
    <w:bookmarkEnd w:id="8"/>
    <w:bookmarkStart w:name="z14" w:id="9"/>
    <w:p>
      <w:pPr>
        <w:spacing w:after="0"/>
        <w:ind w:left="0"/>
        <w:jc w:val="both"/>
      </w:pPr>
      <w:r>
        <w:rPr>
          <w:rFonts w:ascii="Times New Roman"/>
          <w:b w:val="false"/>
          <w:i w:val="false"/>
          <w:color w:val="000000"/>
          <w:sz w:val="28"/>
        </w:rPr>
        <w:t>
      қаланың, ауылдық округтің коммуналдық мүлкін иеліктен шығаруды келісу;</w:t>
      </w:r>
    </w:p>
    <w:bookmarkEnd w:id="9"/>
    <w:bookmarkStart w:name="z15" w:id="10"/>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bookmarkEnd w:id="10"/>
    <w:bookmarkStart w:name="z16" w:id="11"/>
    <w:p>
      <w:pPr>
        <w:spacing w:after="0"/>
        <w:ind w:left="0"/>
        <w:jc w:val="both"/>
      </w:pPr>
      <w:r>
        <w:rPr>
          <w:rFonts w:ascii="Times New Roman"/>
          <w:b w:val="false"/>
          <w:i w:val="false"/>
          <w:color w:val="000000"/>
          <w:sz w:val="28"/>
        </w:rPr>
        <w:t>
      қала, ауылдық округ әкіміне кандидат ретінде тіркеу үшін аудандық сайлау комиссиясына одан әрі енгізу үшін қала, ауылдық округ әкімі лауазымына аудан әкімі ұсынған кандидатураларды келісу;</w:t>
      </w:r>
    </w:p>
    <w:bookmarkEnd w:id="11"/>
    <w:bookmarkStart w:name="z17" w:id="12"/>
    <w:p>
      <w:pPr>
        <w:spacing w:after="0"/>
        <w:ind w:left="0"/>
        <w:jc w:val="both"/>
      </w:pPr>
      <w:r>
        <w:rPr>
          <w:rFonts w:ascii="Times New Roman"/>
          <w:b w:val="false"/>
          <w:i w:val="false"/>
          <w:color w:val="000000"/>
          <w:sz w:val="28"/>
        </w:rPr>
        <w:t>
      қала, ауылдық округ әкімін лауазымынан босату туралы мәселеге бастамашылық жасау;</w:t>
      </w:r>
    </w:p>
    <w:bookmarkEnd w:id="12"/>
    <w:bookmarkStart w:name="z18" w:id="13"/>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3"/>
    <w:bookmarkStart w:name="z19" w:id="14"/>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баяндалсын:</w:t>
      </w:r>
    </w:p>
    <w:bookmarkStart w:name="z21" w:id="15"/>
    <w:p>
      <w:pPr>
        <w:spacing w:after="0"/>
        <w:ind w:left="0"/>
        <w:jc w:val="both"/>
      </w:pPr>
      <w:r>
        <w:rPr>
          <w:rFonts w:ascii="Times New Roman"/>
          <w:b w:val="false"/>
          <w:i w:val="false"/>
          <w:color w:val="000000"/>
          <w:sz w:val="28"/>
        </w:rPr>
        <w:t>
      "6. Заңның 39-3-бабы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5"/>
    <w:bookmarkStart w:name="z22" w:id="16"/>
    <w:p>
      <w:pPr>
        <w:spacing w:after="0"/>
        <w:ind w:left="0"/>
        <w:jc w:val="both"/>
      </w:pPr>
      <w:r>
        <w:rPr>
          <w:rFonts w:ascii="Times New Roman"/>
          <w:b w:val="false"/>
          <w:i w:val="false"/>
          <w:color w:val="000000"/>
          <w:sz w:val="28"/>
        </w:rPr>
        <w:t>
      Қала, ауылдық округ әкімі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баяндалсын:</w:t>
      </w:r>
    </w:p>
    <w:bookmarkStart w:name="z24" w:id="17"/>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17"/>
    <w:bookmarkStart w:name="z25" w:id="18"/>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18"/>
    <w:bookmarkStart w:name="z26" w:id="19"/>
    <w:p>
      <w:pPr>
        <w:spacing w:after="0"/>
        <w:ind w:left="0"/>
        <w:jc w:val="both"/>
      </w:pPr>
      <w:r>
        <w:rPr>
          <w:rFonts w:ascii="Times New Roman"/>
          <w:b w:val="false"/>
          <w:i w:val="false"/>
          <w:color w:val="000000"/>
          <w:sz w:val="28"/>
        </w:rPr>
        <w:t>
      Жиналыстың шешімі хаттамамен ресімделеді, онда:</w:t>
      </w:r>
    </w:p>
    <w:bookmarkEnd w:id="19"/>
    <w:bookmarkStart w:name="z27" w:id="20"/>
    <w:p>
      <w:pPr>
        <w:spacing w:after="0"/>
        <w:ind w:left="0"/>
        <w:jc w:val="both"/>
      </w:pPr>
      <w:r>
        <w:rPr>
          <w:rFonts w:ascii="Times New Roman"/>
          <w:b w:val="false"/>
          <w:i w:val="false"/>
          <w:color w:val="000000"/>
          <w:sz w:val="28"/>
        </w:rPr>
        <w:t>
      1) жиналыстың өткізілетін күні мен орны;</w:t>
      </w:r>
    </w:p>
    <w:bookmarkEnd w:id="20"/>
    <w:bookmarkStart w:name="z28" w:id="21"/>
    <w:p>
      <w:pPr>
        <w:spacing w:after="0"/>
        <w:ind w:left="0"/>
        <w:jc w:val="both"/>
      </w:pPr>
      <w:r>
        <w:rPr>
          <w:rFonts w:ascii="Times New Roman"/>
          <w:b w:val="false"/>
          <w:i w:val="false"/>
          <w:color w:val="000000"/>
          <w:sz w:val="28"/>
        </w:rPr>
        <w:t>
      2) жиналыс мүшелерінің саны және тізімі;</w:t>
      </w:r>
    </w:p>
    <w:bookmarkEnd w:id="21"/>
    <w:bookmarkStart w:name="z29" w:id="22"/>
    <w:p>
      <w:pPr>
        <w:spacing w:after="0"/>
        <w:ind w:left="0"/>
        <w:jc w:val="both"/>
      </w:pPr>
      <w:r>
        <w:rPr>
          <w:rFonts w:ascii="Times New Roman"/>
          <w:b w:val="false"/>
          <w:i w:val="false"/>
          <w:color w:val="000000"/>
          <w:sz w:val="28"/>
        </w:rPr>
        <w:t>
      3) өзге де қатысушылардың саны және олардың тегі, аты, әкесінің аты (бар болса) көрсетілген тізімі;</w:t>
      </w:r>
    </w:p>
    <w:bookmarkEnd w:id="22"/>
    <w:bookmarkStart w:name="z30" w:id="23"/>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23"/>
    <w:bookmarkStart w:name="z31" w:id="24"/>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24"/>
    <w:bookmarkStart w:name="z32" w:id="25"/>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қала,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қала, ауылдық округ әкіміне беріледі.</w:t>
      </w:r>
    </w:p>
    <w:bookmarkEnd w:id="25"/>
    <w:bookmarkStart w:name="z33" w:id="26"/>
    <w:p>
      <w:pPr>
        <w:spacing w:after="0"/>
        <w:ind w:left="0"/>
        <w:jc w:val="both"/>
      </w:pPr>
      <w:r>
        <w:rPr>
          <w:rFonts w:ascii="Times New Roman"/>
          <w:b w:val="false"/>
          <w:i w:val="false"/>
          <w:color w:val="000000"/>
          <w:sz w:val="28"/>
        </w:rPr>
        <w:t>
      Қала,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 мәслихатының қарауына беріледі.";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баяндалсын:</w:t>
      </w:r>
    </w:p>
    <w:bookmarkStart w:name="z35" w:id="27"/>
    <w:p>
      <w:pPr>
        <w:spacing w:after="0"/>
        <w:ind w:left="0"/>
        <w:jc w:val="both"/>
      </w:pPr>
      <w:r>
        <w:rPr>
          <w:rFonts w:ascii="Times New Roman"/>
          <w:b w:val="false"/>
          <w:i w:val="false"/>
          <w:color w:val="000000"/>
          <w:sz w:val="28"/>
        </w:rPr>
        <w:t>
      "13. Жиналыста қабылданған шешімдерді қала, ауылдық округ әкімі бес жұмыс күнінен аспайтын мерзімде қарайды.</w:t>
      </w:r>
    </w:p>
    <w:bookmarkEnd w:id="27"/>
    <w:bookmarkStart w:name="z36" w:id="28"/>
    <w:p>
      <w:pPr>
        <w:spacing w:after="0"/>
        <w:ind w:left="0"/>
        <w:jc w:val="both"/>
      </w:pPr>
      <w:r>
        <w:rPr>
          <w:rFonts w:ascii="Times New Roman"/>
          <w:b w:val="false"/>
          <w:i w:val="false"/>
          <w:color w:val="000000"/>
          <w:sz w:val="28"/>
        </w:rPr>
        <w:t>
      Әкімдер жергілікті қоғамдастық жиналысының шешімімен келіспейтіндігін білдіруге құқылы, бұл осы регламентте көзделген тәртіппен осындай келіспеушілік тудырған мәселелерді қайта талқылау арқылы шешіледі.</w:t>
      </w:r>
    </w:p>
    <w:bookmarkEnd w:id="28"/>
    <w:bookmarkStart w:name="z37" w:id="29"/>
    <w:p>
      <w:pPr>
        <w:spacing w:after="0"/>
        <w:ind w:left="0"/>
        <w:jc w:val="both"/>
      </w:pPr>
      <w:r>
        <w:rPr>
          <w:rFonts w:ascii="Times New Roman"/>
          <w:b w:val="false"/>
          <w:i w:val="false"/>
          <w:color w:val="000000"/>
          <w:sz w:val="28"/>
        </w:rPr>
        <w:t>
      Қала, ауылдық округ әкімінің келіспеушілігін тудырған мәселелерді шешу мүмкін болмаған жағдайда, мәселені аудан әкімі аудан мәслихатының отырысында алдын ала талқылаудан соң шешеді.".</w:t>
      </w:r>
    </w:p>
    <w:bookmarkEnd w:id="29"/>
    <w:bookmarkStart w:name="z38" w:id="30"/>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 xml:space="preserve">Мамлют ауданы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Нұрмұқанова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