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6012a" w14:textId="f4601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2021 жылғы 5 қаңтардағы № 82/7 "Солтүстік Қазақстан облысы Мамлют ауданы Қызыләскер ауылдық округінің 2021-2023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2021 жылғы 8 қыркүйектегі № 11/2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2021 жылғы 5 қаңтардағы № 82/7 "Солтүстік Қазақстан облысы Мамлют ауданы Қызыләскер ауылдық округінің 2021-2023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6892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Мамлют ауданы Қызыләскер ауылдық округінің 2021-2023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35229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1609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33620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35525,6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296,6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296,6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296,6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2021 жылғы 1 қаңтардан бастап қолданысқа енгізіледi.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Мамлют ауданы Қызыләскер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6115"/>
        <w:gridCol w:w="25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3"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  <w:bookmarkEnd w:id="24"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35525,6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35525,6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нысаналы трансферттерді қайтару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-296,6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5"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