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0d0c" w14:textId="d9d0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82/9 "Солтүстік Қазақстан облысы Мамлют ауданы Леденев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8 қыркүйектегі № 11/3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2021 жылғы 5 қаңтардағы № 82/9 "Солтүстік Қазақстан облысы Мамлют ауданы Леденев ауылдық округінің 2021-2023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Леденев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19747,1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18812,1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337,1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Леденев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511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шарттары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