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a353" w14:textId="045a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бойынша жайылымдарды геоботаникалық зерттеп-қарау негізінде жайылым айналымдарының ұсынылатын схемаларын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2021 жылғы 31 желтоқсандағы № 323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– Солтүстік Қазақстан облысы Мамлют ауданы әкімдігінің 21.11.2024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"Жайылымдар туралы" Қазақстан Республикасы 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Мамлют ауданы бойынша жайылымдарды геоботаникалық зерттеп-қарау негізінде жайылым айналымдарының ұсынылатын схемалары осы қаулының 1, 2, 3, 4, 5, 6, 7, 8, 9, 10, 11, 12-қосымшаларына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Мамлют ауданы әкімдігінің 21.11.2024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Мамлют ауданы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Лукин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Андреев ауылдық округі бойынша жайылымдарды геобатаникалық зерттеп-қарау негізінде жайылым айналымдарының ұсынылатын схемасы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1-қосымшаға өзгеріс енгізілді – Солтүстік Қазақстан облысы Мамлют ауданы әкімдігінің 21.11.2024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5438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Жайылым айналымның нөмірі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62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Ауыл шаруашылық жануарларды жаю маршруттары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 пайдаланушылардың су көздеріне жетімділігі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10922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Табиғи және/немесе жасанды су айдындары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5334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Табиғи жайылымдар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Белое ауылдық округі бойынша жайылымдарды геобатаникалық зерттеп-қарау негізінде жайылым айналымдарының ұсынылатын схемасы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2-қосымшаға өзгеріс енгізілді – Солтүстік Қазақстан облысы Мамлют ауданы әкімдігінің 21.11.2024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"Сливное, Катанай, Красный Октябрь, Новоукраинка" деген сөздер "Чистое, Новомихайловка, Покровка, Афонькино" деген сөздермен ауыстырылды - Солтүстік Қазақстан облысы Мамлют ауданы әкімдігінің 03.02.2025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енгізіледі)қаулысымен.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708900" cy="711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Жайылым айналымның нөмірі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62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Ауыл шаруашылық жануарларды жаю маршруттары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 пайдаланушылардың су көздеріне жетімділігі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10922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Табиғи және/немесе жасанды су айдындары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5334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Табиғи жайылымдар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Бике ауылдық округі бойынша жайылымдарды геобатаникалық зерттеп-қарау негізінде жайылым айналымдарының ұсынылатын схемасы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3-қосымшаға өзгеріс енгізілді – Солтүстік Қазақстан облысы Мамлют ауданы әкімдігінің 21.11.2024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654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Жайылым айналымның нөмірі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62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Ауыл шаруашылық жануарларды жаю маршруттары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 пайдаланушылардың су көздеріне жетімділігі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10922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Табиғи және/немесе жасанды су айдындары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5334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Табиғи жайылымдар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Воскресенов ауылдық округі бойынша жайылымдарды геобатаникалық зерттеп-қарау негізінде жайылым айналымдарының ұсынылатын схемасы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4-қосымшаға өзгеріс енгізілді – Солтүстік Қазақстан облысы Мамлют ауданы әкімдігінің 21.11.2024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772400" cy="725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725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</w:t>
      </w:r>
    </w:p>
    <w:bookmarkEnd w:id="30"/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Жайылым айналымның нөмірі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62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Ауыл шаруашылық жануарларды жаю маршруттары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 пайдаланушылардың су көздеріне жетімділігі</w:t>
      </w:r>
    </w:p>
    <w:bookmarkEnd w:id="33"/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10922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Табиғи және/немесе жасанды су айдындары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5334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Табиғи жайылымдар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6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Дубровное ауылдық округі бойынша жайылымдарды геобатаникалық зерттеп-қарау негізінде жайылым айналымдарының ұсынылатын схемасы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5-қосымшаға өзгеріс енгізілді – Солтүстік Қазақстан облысы Мамлют ауданы әкімдігінің 21.11.2024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736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</w:t>
      </w:r>
    </w:p>
    <w:bookmarkEnd w:id="38"/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Жайылым айналымның нөмірі</w:t>
      </w:r>
    </w:p>
    <w:bookmarkEnd w:id="39"/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62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Ауыл шаруашылық жануарларды жаю маршруттары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 пайдаланушылардың су көздеріне жетімділігі</w:t>
      </w:r>
    </w:p>
    <w:bookmarkEnd w:id="41"/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10922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Табиғи және/немесе жасанды су айдындары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5334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Табиғи жайылымдар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7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Краснознамен ауылдық округі бойынша жайылымдарды геобатаникалық зерттеп-қарау негізінде жайылым айналымдарының ұсынылатын схемасы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6-қосымшаға өзгеріс енгізілді – Солтүстік Қазақстан облысы Мамлют ауданы әкімдігінің 21.11.2024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8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661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</w:t>
      </w:r>
    </w:p>
    <w:bookmarkEnd w:id="46"/>
    <w:bookmarkStart w:name="z8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Жайылым айналымның нөмірі</w:t>
      </w:r>
    </w:p>
    <w:bookmarkEnd w:id="47"/>
    <w:bookmarkStart w:name="z8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62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Ауыл шаруашылық жануарларды жаю маршруттары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 пайдаланушылардың су көздеріне жетімділігі</w:t>
      </w:r>
    </w:p>
    <w:bookmarkEnd w:id="49"/>
    <w:bookmarkStart w:name="z8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10922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Табиғи және/немесе жасанды су айдындары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5334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Табиғи жайылымдар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9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Қызыләскер ауылдық округі бойынша жайылымдарды геобатаникалық зерттеп-қарау негізінде жайылым айналымдарының ұсынылатын схемасы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7-қосымшаға өзгеріс енгізілді – Солтүстік Қазақстан облысы Мамлют ауданы әкімдігінің 21.11.2024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9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073900" cy="660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66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</w:t>
      </w:r>
    </w:p>
    <w:bookmarkEnd w:id="54"/>
    <w:bookmarkStart w:name="z9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Жайылым айналымның нөмірі</w:t>
      </w:r>
    </w:p>
    <w:bookmarkEnd w:id="55"/>
    <w:bookmarkStart w:name="z9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62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Ауыл шаруашылық жануарларды жаю маршруттары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 пайдаланушылардың су көздеріне жетімділігі</w:t>
      </w:r>
    </w:p>
    <w:bookmarkEnd w:id="57"/>
    <w:bookmarkStart w:name="z9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10922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Табиғи және/немесе жасанды су айдындары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5334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Табиғи жайылымдар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0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Леденев ауылдық округі бойынша жайылымдарды геобатаникалық зерттеп-қарау негізінде жайылым айналымдарының ұсынылатын схемасы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8-қосымшаға өзгеріс енгізілді – Солтүстік Қазақстан облысы Мамлют ауданы әкімдігінің 21.11.2024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10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6769100" cy="661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</w:t>
      </w:r>
    </w:p>
    <w:bookmarkEnd w:id="62"/>
    <w:bookmarkStart w:name="z10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Жайылым айналымның нөмірі</w:t>
      </w:r>
    </w:p>
    <w:bookmarkEnd w:id="63"/>
    <w:bookmarkStart w:name="z10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62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Ауыл шаруашылық жануарларды жаю маршруттары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 пайдаланушылардың су көздеріне жетімділігі</w:t>
      </w:r>
    </w:p>
    <w:bookmarkEnd w:id="65"/>
    <w:bookmarkStart w:name="z11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10922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Табиғи және/немесе жасанды су айдындары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5334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Табиғи жайылымдар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1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Новомихайлов ауылдық округі бойынша жайылымдарды геобатаникалық зерттеп-қарау негізінде жайылым айналымдарының ұсынылатын схемасы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9-қосымшаға өзгеріс енгізілді – Солтүстік Қазақстан облысы Мамлют ауданы әкімдігінің 21.11.2024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"Сливное, Катанай, Красный Октябрь, Новоукраинка" деген сөздер "Чистое, Новомихайловка, Покровка, Афонькино" деген сөздермен ауыстырылды - Солтүстік Қазақстан облысы Мамлют ауданы әкімдігінің 03.02.2025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енгізіледі)қаулысымен.</w:t>
      </w:r>
    </w:p>
    <w:bookmarkStart w:name="z11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</w:t>
      </w:r>
    </w:p>
    <w:bookmarkEnd w:id="70"/>
    <w:bookmarkStart w:name="z12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Жайылым айналымның нөмірі</w:t>
      </w:r>
    </w:p>
    <w:bookmarkEnd w:id="71"/>
    <w:bookmarkStart w:name="z12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62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Ауыл шаруашылық жануарларды жаю маршруттары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 пайдаланушылардың су көздеріне жетімділігі</w:t>
      </w:r>
    </w:p>
    <w:bookmarkEnd w:id="73"/>
    <w:bookmarkStart w:name="z12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10922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Табиғи және/немесе жасанды су айдындары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5334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Табиғи жайылымдар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3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Пригород ауылдық округі бойынша жайылымдарды геобатаникалық зерттеп-қарау негізінде жайылым айналымдарының ұсынылатын схемасы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10-қосымшаға өзгеріс енгізілді – Солтүстік Қазақстан облысы Мамлют ауданы әкімдігінің 21.11.2024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"Сливное, Катанай, Красный Октябрь, Новоукраинка" деген сөздер "Чистое, Новомихайловка, Покровка, Афонькино" деген сөздермен ауыстырылды - Солтүстік Қазақстан облысы Мамлют ауданы әкімдігінің 03.02.2025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енгізіледі)қаулысымен.</w:t>
      </w:r>
    </w:p>
    <w:bookmarkStart w:name="z13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6756400" cy="767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</w:t>
      </w:r>
    </w:p>
    <w:bookmarkEnd w:id="78"/>
    <w:bookmarkStart w:name="z13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Жайылым айналымның нөмірі</w:t>
      </w:r>
    </w:p>
    <w:bookmarkEnd w:id="79"/>
    <w:bookmarkStart w:name="z13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62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Ауыл шаруашылық жануарларды жаю маршруттары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 пайдаланушылардың су көздеріне жетімділігі</w:t>
      </w:r>
    </w:p>
    <w:bookmarkEnd w:id="81"/>
    <w:bookmarkStart w:name="z13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10922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Табиғи және/немесе жасанды су айдындары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5334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Табиғи жайылымдар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14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Становое ауылдық округі бойынша жайылымдарды геобатаникалық зерттеп-қарау негізінде жайылым айналымдарының ұсынылатын схемасы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11-қосымшаға өзгеріс енгізілді – Солтүстік Қазақстан облысы Мамлют ауданы әкімдігінің 21.11.2024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"Сливное, Катанай, Красный Октябрь, Новоукраинка" деген сөздер "Чистое, Новомихайловка, Покровка, Афонькино" деген сөздермен ауыстырылды - Солтүстік Қазақстан облысы Мамлют ауданы әкімдігінің 03.02.2025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енгізіледі)қаулысымен.</w:t>
      </w:r>
    </w:p>
    <w:bookmarkStart w:name="z14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8105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</w:t>
      </w:r>
    </w:p>
    <w:bookmarkEnd w:id="86"/>
    <w:bookmarkStart w:name="z14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Жайылым айналымның нөмірі</w:t>
      </w:r>
    </w:p>
    <w:bookmarkEnd w:id="87"/>
    <w:bookmarkStart w:name="z14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62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Ауыл шаруашылық жануарларды жаю маршруттары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 пайдаланушылардың су көздеріне жетімділігі</w:t>
      </w:r>
    </w:p>
    <w:bookmarkEnd w:id="89"/>
    <w:bookmarkStart w:name="z15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10922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Табиғи және/немесе жасанды су айдындары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5334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Табиғи жайылымдар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15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Мамлютка қаласы бойынша жайылымдарды геобатаникалық зерттеп-қарау негізінде жайылым айналымдарының ұсынылатын схемасы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12-қосымшаға өзгеріс енгізілді – Солтүстік Қазақстан облысы Мамлют ауданы әкімдігінің 21.11.2024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15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78105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</w:t>
      </w:r>
    </w:p>
    <w:bookmarkEnd w:id="94"/>
    <w:bookmarkStart w:name="z16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Жайылым айналымның нөмірі</w:t>
      </w:r>
    </w:p>
    <w:bookmarkEnd w:id="95"/>
    <w:bookmarkStart w:name="z16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762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Ауыл шаруашылық жануарларды жаю маршруттары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 пайдаланушылардың су көздеріне жетімділігі</w:t>
      </w:r>
    </w:p>
    <w:bookmarkEnd w:id="97"/>
    <w:bookmarkStart w:name="z16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10922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Табиғи және/немесе жасанды су айдындары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5334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Табиғи жайылымдар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