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472e" w14:textId="c654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82/10 "Солтүстік Қазақстан облысы Мамлют ауданы Ленин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Ленин ауылдық округінің 2021-2023 жылдарға арналған бюджетін бекіту туралы" 2021 жылғы 5 қаңтардағы № 82/10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6895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Бике ауылдық округінің 2021-2023 жылдарға арналған бюджетін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Бике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35865 мың теңге: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35265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35866,4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1,4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Солтүстік Қазақстан облысы Мамлют ауданы Бике ауылдық округінің бюджеті";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Солтүстік Қазақстан облысы Мамлют ауданы Бике ауылдық округінің бюджеті".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Бике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