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c9b2" w14:textId="1d3c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5 қаңтардағы № 82/11 "Солтүстік Қазақстан облысы Мамлют ауданы Новомихайлов ауылдық округінің 2021-2023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14 желтоқсандағы № 14/11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Новомихайлов ауылдық округінің 2021-2023 жылдарға арналған бюджетін бекіту туралы" 2021 жылғы 5 қаңтардағы № 82/11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6896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Новомихайлов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70444,4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63508,4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70800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355,6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Новомихайлов ауылдык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482"/>
        <w:gridCol w:w="6030"/>
        <w:gridCol w:w="25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