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a387" w14:textId="c9fa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 Большеизюм ауылдық округінің 2021 – 2023 жылдарға арналған бюджетін бекіту туралы" Солтүстік Қазақстан облысы Тайынша ауданы мәслихатының 2021 жылғы 8 қантардағы № 430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2021 жылғы 17 тамыздағы № 73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Тайынша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Тайынша ауданы Большеизюм ауылдық округінің 2021 - 2023 жылдарға арналған бюджетін бекіту туралы" Солтүстік Қазақстан облысы Тайынша ауданы мәслихатының 2021 жылғы 8 қантардағы № 430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7029 болып тіркелген)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Тайынша ауданы Большеизюм ауылдық округінің 2021 – 2023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37065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- 4341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32724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37425,4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-360,4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360,4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360,4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5-1-тармақпен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Осы шешімге 4-қосымшаға сәйкес 2021 жылға арналған Большеизюм ауылдық округінің бюджетінде қаржылық жылдың басында қалыптасқан бюджет қаражатының бос қалдықтары есебінен шығыстар көзделсін.";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 осы шешімге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4-қосымшамен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Большеизюм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4"/>
        <w:gridCol w:w="5817"/>
        <w:gridCol w:w="24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37425,4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ауылдықокруг әкімінің қызметін қамтамасыз ету жөніндегі қызметтер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20632,6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7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8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үсетін түсімдер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17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5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жылғы 1 қаңтарға қалыптасқан бюджеттік қаражаттардың бос қалдықтарын бағыттау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4123"/>
        <w:gridCol w:w="24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30"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  <w:bookmarkEnd w:id="3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  <w:bookmarkEnd w:id="32"/>
        </w:tc>
      </w:tr>
      <w:tr>
        <w:trPr>
          <w:trHeight w:val="30" w:hRule="atLeast"/>
        </w:trPr>
        <w:tc>
          <w:tcPr>
            <w:tcW w:w="1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  <w:bookmarkEnd w:id="3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