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ba25" w14:textId="f08b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Краснополян ауылдық округінің 2021 – 2023 жылдарға арналған бюджетін бекіту туралы" Солтүстік Қазақстан облысы Тайынша ауданы мәслихатының 2021 жылғы 8 қантардағы № 436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17 тамыздағы № 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Краснополян ауылдық округінің 2021 - 2023 жылдарға арналған бюджетін бекіту туралы" Солтүстік Қазақстан облысы Тайынша ауданы мәслихатының 2021 жылғы 8 қантардағы № 436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Краснополян ауылдық округінің 2021 – 2023 жылдарға арналған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- 25143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–25973,6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жылға арналған Краснополян ауылдық округінің бюджетінде аудандық бюджеттен Краснополян ауылдық округінің бюджетіне 9814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шешімге 4-қосымшаға сәйкес 2021 жылға арналған Краснополян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Краснополян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сатудант 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сатудант 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