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7005" w14:textId="8657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Тайынша ауданы мәслихатының 2021 жылғы 14 шілдедегі № 56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8 қазандағы № 85 шешімі Күші жойылды - Солтүстік Қазақстан облысы Тайынша ауданы мәслихатының 2023 жылғы 7 сәуірдегі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07.04.2023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Солтүстік Қазақстан облысы Тайынша ауданы мәслихатының 2021 жылғы 14 шілдедегі № 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 мәслихатының аппараты" коммуналдық мемлекеттік мекемесінің "Б" корпусы мемлекеттік әкімшілік қызметшілерінің қызметін бағалаудың әдістемесіне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қосымшаға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коммуналдық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"Б" корпусы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қызметшілерінің қызметін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қызметін жоспарлау мен қамтамасыз етуге қажетті ақпараттарды жинақтап, талдайды және басшылыққа енгізеді;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ұжымның жұмысын жоспарлайды және ұйымдастырады, олардың жоспарланған нәтижелерге қол жеткізуіне ықпал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жұмысының нәтижелелілігін және сапасын қамтамасыз етеді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қызметін жоспарлау мен қамтамасыз етуге қажетті ақпараттарды жинақтап, талдамайды және басшылыққа енгізбейді;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ұжымның жұмысын жоспарламайды және ұйымдастырмайды, олардың жоспарланған нәтижелерге қол жеткізуіне ықпал етпейді;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қойылған міндеттердің орындалуына бақылау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жұмысының нәтижелелілігін және сапасын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қызметін жоспарлау мен қамтамасыз етуге қажетті ақпараттарды жинақтап, талдайды және басшылыққа енгізеді;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Сеніп тапсырылған ұжымның жұмысын жоспарлайды және ұйымдастырады, олардың жоспарланған нәтижелерге қол жеткізуіне ықпал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жұмысының нәтижелелілігін және сапасын қамтамасыз 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қызметін жоспарлау мен қамтамасыз етуге қажетті ақпараттарды жинақтап, талдамайды және басшылыққа енгізбейді; Сеніп тапсырылған ұжымның жұмысын жоспарламайды және ұйымдастырмайды, олардың жоспарланған нәтижелерге қол жеткізуіне ықпал етпейді; Қызметкерлердің қойылған міндеттердің орындалуына бақылау жүргізбейді; Бөлімше жұмысының нәтижелелілігін және сапасын қамтамасыз етпейді;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Басымдылығына қарай тапсырмаларды маңыздылығы ретімен қояды;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Басшылыққа сапалы құжаттар дайындайды және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Өлшеулі уақыт жағдайында жұмыс жасай алады;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мерзімдерді сақтайды.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Тапсырмаларды жүйесіз орындайды;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Сапасыз құжаттар әзірлейді;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жұмыс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(мәслихат аппаратының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сенімді қарым-қатынас орнатады; Бөлімшенің қоғаммен тиімді жұмысын ұйымдастыру бойынша ұсыныс жасайды; Бірлесіп жұмыс атқару үшін әріптестерімен тәжірибесімен және білімімен бөліседі; Әрқайсысының нәтижеге жетуге қосқан үлесін анықтайды.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өзара сенімсіз қарым-қатынас орнатады; Бөлімше және қоғаммен тиімді жұмыс ұйымдастыру бойынша ұсыныс жасамайды; Бірлесіп жұмыс атқару үшін әріптестерімен тәжірибесімен және білімімен бөліспейді; 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сенімді қарым-қатынас орнатады; Бөлімшенің қоғаммен тиімді жұмысын ұйымдастыру бойынша ұсыныс жасайды; Бірлесіп жұмыс атқару үшін әріптестерімен тәжірибесімен және білімімен бөліседі; Әрқайсысының нәтижеге жетуге қосқан үлесін анықтайды.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өзара сенімсіз қарым-қатынас орнатады; Бөлімше және қоғаммен тиімді жұмыс ұйымдастыру бойынша ұсыныс жасамайды; Бірлесіп жұмыс атқару үшін әріптестерімен тәжірибесімен және білімімен бөліспейді; 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жұмысына үлесін қосады және қажет болған жағдайда түсіндірме үшін аса тәжірибелі әріптестеріне жүгінеді;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 мен ұжымдардың өкілдерімен және әріптестерімен қарым-қатынасты дамытады;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 тұйықтық ұстанымын білдіреді және түсіндірме үшін аса тәжірибелі әріптестеріне жүгінбейді;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мемлекеттік органдар мен ұйымдардың өкілдерімен және әріптестерімен өзара әрекеттеспейді;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 қабылдау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(мәслихат аппаратының басшысы)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қызметін ұйымдастыруда тапсырмаларды дұрыс бөле алады;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қабылдауда қажетті ақпараттарды жинауды ұйымдастырады;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қабылдаудағы тәсілдерді ұжыммен талқылайды;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дереккөздерден алынған мағлұматтарды ескере отырып, мүмкін болатын қауіптерді талдайды және болжамдайды;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Бөлімше қызметін ұйымдастыруда тапсырмаларды дұрыс бөле алмайды;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қабылдауда қажетті ақпараттарды жинауды сирек ұйымдастырады;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қабылдаудағы тәсілдерді ұжыммен талқылаудан бас тартады және басқалардың пікірін ескермейді;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дереккөздерден алынған мағлұматтарды ескермейді, мүмкін болатын қауіптерді талдамайды және болжамайды;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қызметін ұйымдастыруда тапсырмаларды дұрыс бөле алады; Шешім қабылдауда қажетті ақпараттарды жинауды ұйымдастырады; Шешім қабылдаудағы тәсілдерді ұжыммен талқылайды; Әртүрлі дереккөздерден алынған мағлұматтарды ескере отырып, мүмкін болатын қауіптерді талдайды және болжамдайды; 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қызметін ұйымдастыруда тапсырмаларды дұрыс бөле алмайды; Шешім қабылдауда қажетті ақпараттарды жинауды сирек ұйымдастырады; Шешім қабылдаудағы тәсілдерді ұжыммен талқылаудан бас тартады және басқалардың пікірін ескермейді; Әртүрлі дереккөздерден алынған мағлұматтарды ескермейді, мүмкін болатын қауіптерді талдамайды және болжамайды; 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мәліметтерді таба алады;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 болатын қауіптерді ескере отырып, мәселелерді шешудің бірнеше Өзінің пікірін негіздей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мәліметтерді таба алмайды;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Мүмкін болатын қауіптерді ескермейді немесе мәселелерді шешудің альтернативасын ұсынбайды;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Негізсіз пікір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қызмет көрсету жөніндегі жұмыстарды ұйымдастырады және туындаған мәселелерді шешеді;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Кері байланысты қамтамасыз ету мақсатында қанағаттанушылық деңгейін анықтауға жағдай жасайды;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қызмет көрсету жөніндегі жұмыстарды ұйымдастырмайды және туындаған мәселелерді шешпейді;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Кері байланысты қамтамасыз ету мақсатында қанағаттанушылық деңгейін анықтауға жағдай жасамайды;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Сапасыз қызмет көрсетуге жолбереді, қызықпаушылық білдіреді.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қызмет көрсету жөніндегі жұмыстарды ұйымдастырады және туындаған мәселелерді шешеді; Кері байланысты қамтамасыз ету мақсатында қанағаттанушылық дейгейін анықтауға жағдай жасайды; 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қызмет көрсету жөніндегі жұмыстарды ұйымдастырмайды және туындаған мәселелерді шешпейді; Кері байланысты қамтамасыз ету мақсатында қанағаттанушылық дейгейін анықтауға жағдай жасамайды; 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Сыпайы және тілектестікпен қызмет көрсетеді;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көрсетуге қанағаттанушылық деңгейін талдайды және оларды жетілдірудің жөнінде ұсыныстар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сапасын жақсарту бойынша ұсыныс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алушыға дөрекілік және немқұрайлылық білдіреді;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сұрақтары мен мәселелеріне мән бермейді;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сапасын жақсарту бойынша белсенділік танытпайды.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Бағыныстағыларды қызмет алушыларды қолжетімді ақпараттандыруға бағдарлайды;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ақпараттарды құрметпен және игілікпен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Бағыныстағылармен қызмет алушыларды ақпараттандыру бойынша жұмыс жүргізбейді;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ақпараттарды жеткізбейді немесе немқұрайлы және жақтырмай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Бағыныстағыларды қызмет алушыларды қолжетімді ақпараттандыруға бағдарлайды; Тұтынушыға ақпараттарды құрметпен және игілікпен жеткізеді; 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Бағыныстағылармен қызмет алушыларды ақпараттандыру бойынша жұмыс жүргізбейді; Тұтынушыға ақпараттарды жеткізбейді немесе немқұрайлы және жақтырмай жеткізеді; 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алушыларды ақпараттандырудың тиімді тәсілдерін қолданады;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ақпаратты қолжетімді ауызша және жазбаша түрде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туралы ақпаратты уақтылы қабылдай және жібере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алушыларды ақпараттандырудың тиімсіз тәсілдерін қолданады;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ақпаратты ауызша және жазбаша түрде жеткізбейді немесе түсініксіз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жаңа бағыттарын пайдалану жөніндегі ұсыныстарды қарайды және басшылыққа енгізеді;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Болып жатқан өзгерістерге талдау жасайды және жұмысты жақсарту бойынша уақтылы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жаңа бағыттарын пайдалану жөніндегі ұсыныстарды қарамайды және басшылыққа енгізбейді;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Болып жатқан өзгерістерге талдау жасамайды және жұмысты жақсарту бойынша шаралар қабылдамайды;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жатқан және күтілмеген өзгерістер кезінде өзін-өзі бақыламайды.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жаңа бағыттарын пайдалану жөніндегі ұсыныстарды қарайды және басшылыққа енгізеді; Болып жатқан өзгерістерге талдау жасайды және жұмысты жақсарту бойынша уақтылы шаралар қабылдайды; 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жаңа бағыттарын пайдалану жөніндегі ұсыныстарды қарамайды және басшылыққа енгізбейді; Болып жатқан өзгерістерге талдау жасамайды және жұмысты жақсарту бойынша шаралар қабылдамайды; Болып жатқан және күтілмеген өзгерістер кезінде өзін-өзі бақыламайды.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жақсарту жөнінде ұсыныстар енгізеді;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енгізудің жаңа бағыттары мен әдістерін үйренеді;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 жағдайларында өзін -өзі бақылайды;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 жағдайларында тез бейімделеді.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қолданыстағы рәсімдері мен әдістерін ұстанады;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бағыттар мен әдістерді зерттеп оларды енгізбейді;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жағдайларында өзін-өзі бақылай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Бағыныстылардың құзыреттер деңгейін жоғарылату бойынша іс-шаралар ұсынады;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Мақсатқа жету үшін өзінің құзыреттерін дамытады және оларды бағыныстыларда дамыту үшін шаралар қабылдайды;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Бағыныстылардың құзыреттер деңгейінің жоғарылауына қызығушылық танытпайды;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Мақсатқа жету үшін өзінің және бағыныстыларының құзыреттерін дамытпайды;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Бағыныстылардың құзыреттер деңгейін жоғарылату бойынша іс-шаралар ұсынады; Мақсатқа жету үшін өзінің құзыреттерін дамытады және оларды бағыныстыларда дамыту үшін шаралар қабылдайды; 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Бағыныстылардың құзыреттер деңгейінің жоғарылауына қызығушылық танытпайды; Мақсатқа жету үшін өзінің және бағыныстыларының құзыреттерін дамытпайды; 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білімдер мен технологияларға қызығушылық танытады;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Өзіндігінен дамуға ұмтылады, жаңа ақпараттар мен оны қолданудың әдістерін ізденеді;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Тәжірибеде тиімділікті арттыратын жаңа дағдыларды 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білімдер мен технологияларға қызығушылық танытпайды;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Өзіндігінен дамуға ұмтылмайды, жаңа ақпараттар мен оны қолдану әдістерімен қызықпайды;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стандарттар мен нормалардың, шектеулер мен тыйымдардың сақталуын бақылайды;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Ұжымның мүддесін өз мүддесінен жоғары қояды;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 табандылықтанытады;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Ұжымдағы сыйластық пен сенім ахуалын қалыптастырады;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Бағыныстылардың іс-әрекетінде шынайылық және әділеттілік принциптерін сақтауды қамтамасыз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Риясыздық, әділдік, адалниеттілік,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белгіленген стандарттар мен нормалардың, шектеулер мен тыйымдардың орын алуына жол береді;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мүддесін ұжым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 табандылық танытпайды;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Ұжымдағы сыйластық пен сенім ахуалын қалыптастырмайды;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стандарттар мен нормалардың, шектеулер мен тыйымдардың сақталуын бақылайды; Ұжымның мүддесін өз мүддесінен жоғары қояды; Жұмыста табандылық танытады; Ұжымдағы сыйластық пен сенім ахуалын қалыптастырады; Бағыныстылардың іс-әрекетінде шынайылық және әділеттілік принциптерін сақтауды қамтамасыз етеді;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белгіленген стандарттар мен нормалардың, шектеулер мен тыйымдардың орын алуына жол береді; Өз мүддесін ұжым мүддесінен жоғары қояды; Жұмыста табандылық танытпайды; Ұжымдағы сыйластық пен сенім ахуалын қалыптастырмайды; 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әдептілік нормалары мен стандарттарына сүйенеді;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Өзінің жұмысын адал орындайды;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адал, қарапайым, әділ ұстайды, басқаларға сыпайылық және биязылық танытады.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әдептілік нормалары мен стандарттарына сай келмейтін мінез-құлықтар танытады;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Өзінің жұмысын орындау барысында немқұрайлылық білдіреді;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Өзін адалсыз, шамданған және басқаларға дөрекілік және менсізбеушілік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қасиеттерін танытады;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Стреске орнықтылық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Құрылымдық бөлімше қызметін ұйымдастыруды жеке жауапкершілігіне алады.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ісі мен нәтижелері үшін жауаптылықта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(мәслихат аппаратының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тиімділігін жоғарылатуға бағытталған инновациялық тәсілдерін және шешімдерін ендіру бойынша ұсыныстарды талдайды және енгізеді.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тиімділігін жоғарылатуға бағытталған инновациялық тәсілдерін және шешімдерін өндіру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(құрылымдық бөлімшенің басшысы)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мен бастамаларын енгізеді және өзінің негізгі міндеттерінен басқа қосымша жұмыстарды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