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ef8e" w14:textId="486e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Чермошнян ауылдық округінің 2021 – 2023 жылдарға арналған бюджетін бекіту туралы" Солтүстік Қазақстан облысы Тайынша ауданы мәслихатының 2021 жылғы 8 қаңтардағы № 442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15 қарашадағы № 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Чермошнян ауылдық округінің 2021 - 2023 жылдарға арналған бюджетін бекіту туралы" Солтүстік Қазақстан облысы Тайынша ауданы мәслихатының 2021 жылғы 8 қаңтардағы № 442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6902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Чермошнян ауылдық округінің 2021 - 2023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37625,8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30096,8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42967,3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-5341,5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5341,5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Чермошнян ауылдық округінің бюджетінде аудандық бюджеттен Чермошнян ауылдық округінің бюджетіне 2416,8 мың теңге сомасында ағымдағы нысаналы трасферттер түсімі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және 4-2-тармақтармен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Чермошнян ауылдық округінің бюджетінде облыстық бюджеттен Чермошнян ауылдық округ бюджетіне 2269 мың теңге сомасында ағымдағы нысаналы трансферттер түсімі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Осы шешімге 4-қосымшаға сәйкес 2021 жылға арналған Чермошнян ауылдық округінің бюджетінде қаржы жылының басындағы қалыптасқан бюджет қаражатының бос қалдықтары есебінен шығыстар көзделсін.";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 өкілеттігін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жүзеге асырушысы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Чермошнян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790"/>
        <w:gridCol w:w="24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42967,3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