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d94" w14:textId="7927d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Алабота ауылдық округінің 2022 – 2024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28 желтоқсандағы № 116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01.01.2022 бастап қолданысқа еңгізіледі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Алабота ауылдық округінің 2022 - 2024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27251,3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–2351,0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24900,3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–40761,0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қаржыа ктивтерімен операциялар бойынша сальдо - 0 мыңтеңге: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-13509,7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13509,7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13509,7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Алабота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Алабота ауылдық округінің бюджетінде республикалық бюджеттен Алабота ауылдық округінің бюджетіне 693 мың теңге сомасында ағымдағы нысаналы трансферттер түсімдері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2022 жылға арналған Алабота ауылдық округінің бюджетінде аудандық бюджеттен Алабота ауылдық округінің бюджетіне15013 мың теңге сомасында ағымдағы нысаналы трансферттер түсісі ескерілсін.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шешімге 4 қосымшаға сәйкес 2022 жылғам арналған Алабота ауылдық округінің бюджетінде қаржылық жылдың басында калыптасқан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2022 жылға арналған Алабота ауылдық округінің бюджетіне берілетін бюджеттік субвенция 12334 мың теңге сомасында белгіленсін.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Алабота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25.11.2022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21504,3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республиқалық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 маған (толық пайдаланыл 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Тайынша ауданы Алабота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Тайынша ауданы Алабота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116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жылғы 1 қаңтарға қалыптасқан бюджеттік қаражаттардың 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Тайынша ауданы мәслихатының 13.05.2022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мекендердін санитариясынын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