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61ae" w14:textId="73d6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Амандық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Амандық ауылдық округінің 2022 - 2024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- 37745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1-тармақ жаңа редакцияда - Солтүстік Қазақстан облысы Тайынша ауданы мәслихатының 25.11.2022 № 258 (01.01.2022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Амандық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Амандық ауылдық округінің кірістері негізгі капиталды сатудан түсетін мынадай түсімдер есебінен қалыптасатыны белгіленсін: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2022 жылға арналған Амандық ауылдық округінің бюджетінде республикалық бюджеттен Амандық ауылдық округінің бюджетіне 369 мың теңге сомасында ағымдағы нысаналы трансферттер түсімі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4-тармақ жаңа редакцияда - Солтүстік Қазақстан облысы Тайынша ауданы мәслихатының 25.11.2022 № 258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2022 жылға арналған Амандық ауылдық округінің бюджетіне түсетін нысаналы ағымдық трансферттер сомасы 18085 мың теңге көлемінде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4-тармақ жаңа редакцияда - Солтүстік Қазақстан облысы Тайынша ауданы мәслихатының 25.11.2022 № 258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2022 жылға арналған Амандық ауылдық округінің бюджетінде Қазақстан Республикасының Ұлттық қорынан Амандық ауылдық округінің бюджетіне 432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 4-1-тармақпен толықтырылды - Солтүстік Қазақстан облысы Тайынша ауданы мәслихатының 25.11.2022 № 258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2022 жылға арналған Амандық ауылдық округінің бюджетінде облыстық бюджеттен Амандық ауылдық округінің бюджетіне 40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 4-2-тармақпен толықтырылды - Солтүстік Қазақстан облысы Тайынша ауданы мәслихатының 25.11.2022 № 258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2022 жылға арналған Амандық ауылдық округінің бюджетінде қаржы жылының басына қалыптасқан бюджет қаражатының бос қалдықтары есебінен шығыстар осы шешімнің 4-қосымшасына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 4-3-тармақпен толықтырылды - Солтүстік Қазақстан облысы Тайынша ауданы мәслихатының 25.11.2022 № 258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2022 жылға арналған Амандық ауылдық округінің бюджетіне берілетін бюджеттік субвенция 13972 мың теңге сомасында белгіленсін.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Амандық ауылдық округінің бюджеті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Солтүстік Қазақстан облысы Тайынша ауданы мәслихатының 25.11.2022 № 258 (01.01.2022 бастап қолданысқа енгізіледі) шешімімен.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Амандық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Амандық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 4-қосымшамен толықтырылды - Солтүстік Қазақстан облысы Тайынша ауданы мәслихатының 25.11.2022 № 258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