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b56fb" w14:textId="adb56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Тайынша ауданы Донецк ауылдық округінің 2022 – 2024 жылдарға арналған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ауданы мәслихатының 2021 жылғы 28 желтоқсандағы № 119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01.01.2022 бастап қолданысқа еңгізіледі - осы шешімнің 7-тармағымен.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Тайынша ауданының мәслихаты ШЕШТІ: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Тайынша ауданы Донецк ауылдық округінің 2022 - 2024 жылдарға арналған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- 38588 мың теңге: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- 4856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- 1760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31972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39100,6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-512,6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512,6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512,6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Тайынша ауданы мәслихатының 13.05.2022 </w:t>
      </w:r>
      <w:r>
        <w:rPr>
          <w:rFonts w:ascii="Times New Roman"/>
          <w:b w:val="false"/>
          <w:i w:val="false"/>
          <w:color w:val="000000"/>
          <w:sz w:val="28"/>
        </w:rPr>
        <w:t>№ 193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Донецк ауылдық округінің кірістері Қазақстан Республикасының Бюджет кодексіне сәйкес мынадай салықтық түсімдер есебінен қалыптасатыны белгіленсін:</w:t>
      </w:r>
    </w:p>
    <w:bookmarkEnd w:id="4"/>
    <w:bookmarkStart w:name="z2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аумағындағы осы салықты салу объектілері бойынша жеке тұлғалардың мүлкіне салынатын салықтан;</w:t>
      </w:r>
    </w:p>
    <w:bookmarkEnd w:id="5"/>
    <w:bookmarkStart w:name="z2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 аумағындағы жер учаскелері бойынша жеке және заңды тұлғалардан алынатын, елдi мекендер жерлерiне салынатын жер салығынан;</w:t>
      </w:r>
    </w:p>
    <w:bookmarkEnd w:id="6"/>
    <w:bookmarkStart w:name="z2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 салығынан:</w:t>
      </w:r>
    </w:p>
    <w:bookmarkEnd w:id="7"/>
    <w:bookmarkStart w:name="z2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ауылдың аумағындағы жеке тұлғалардан;</w:t>
      </w:r>
    </w:p>
    <w:bookmarkEnd w:id="8"/>
    <w:bookmarkStart w:name="z2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ауылдың аумағында орналасқан заңды тұлғалардан;</w:t>
      </w:r>
    </w:p>
    <w:bookmarkEnd w:id="9"/>
    <w:bookmarkStart w:name="z3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пайдаланғаны үшін төлемақыдан.</w:t>
      </w:r>
    </w:p>
    <w:bookmarkEnd w:id="10"/>
    <w:bookmarkStart w:name="z3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Донецк ауылдық округінің кірістері негізгі капиталды сатудан түсетін мынадай түсімдер есебінен қалыптасатыны белгіленсін:</w:t>
      </w:r>
    </w:p>
    <w:bookmarkEnd w:id="11"/>
    <w:bookmarkStart w:name="z3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мақсатындағы жер учаскелерін сатудан түсетін түсімдерді қоспағанда, жер учаскелерін сатудан түсетін түсімдерден.</w:t>
      </w:r>
    </w:p>
    <w:bookmarkEnd w:id="12"/>
    <w:bookmarkStart w:name="z3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2022 жылға арналған Донецк ауылдық округінің бюджетінде республикалық бюджеттен Донецк ауылдық округінің бюджетіне 782 мың теңге сомасында ағымдағы нысаналы трансферттер түсімдері ескерілсін.</w:t>
      </w:r>
    </w:p>
    <w:bookmarkEnd w:id="13"/>
    <w:bookmarkStart w:name="z3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52022 жылға арналған Донецк ауылдық округінің бюджетінде аудандық бюджеттен Донецк ауылдық округінің бюджетіне 17604 мың теңге сомасында ағымдағы нысаналы трансферттер түсімдері ескерілсін.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Солтүстік Қазақстан облысы Тайынша ауданы мәслихатының 13.05.2022 </w:t>
      </w:r>
      <w:r>
        <w:rPr>
          <w:rFonts w:ascii="Times New Roman"/>
          <w:b w:val="false"/>
          <w:i w:val="false"/>
          <w:color w:val="000000"/>
          <w:sz w:val="28"/>
        </w:rPr>
        <w:t>№ 193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Осы шешімге 4-қосымшаға сәйкес 2021 жылға арналған Донецк ауылдық округінің бюджетінде қаржылық жылдың басында қалыптасқан бюджет қаражатының бос қалдықтары есебінен шығыстар көзделсін.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5-1-тармақпен толықтырылды - Солтүстік Қазақстан облысы Тайынша ауданы мәслихатының 13.05.2022 </w:t>
      </w:r>
      <w:r>
        <w:rPr>
          <w:rFonts w:ascii="Times New Roman"/>
          <w:b w:val="false"/>
          <w:i w:val="false"/>
          <w:color w:val="000000"/>
          <w:sz w:val="28"/>
        </w:rPr>
        <w:t>№ 193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Аудандық бюджеттен 2022 жылға арналған Донецк ауылдық округінің бюджетіне берілетін бюджеттік субвенция 13589 мың теңге сомасында белгіленсін.</w:t>
      </w:r>
    </w:p>
    <w:bookmarkEnd w:id="15"/>
    <w:bookmarkStart w:name="z3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2022 жылғы 1 қаңтардан бастап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Тайынша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Солтүстік Қазақстан облысы Тайынша ауданы Донецк ауылдық округінің бюджеті</w:t>
      </w:r>
    </w:p>
    <w:bookmarkEnd w:id="17"/>
    <w:bookmarkStart w:name="z4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Ескерту. 1-қосымша жаңа редакцияда - Солтүстік Қазақстан облысы Тайынша ауданы мәслихатының 13.05.2022 </w:t>
      </w:r>
      <w:r>
        <w:rPr>
          <w:rFonts w:ascii="Times New Roman"/>
          <w:b w:val="false"/>
          <w:i w:val="false"/>
          <w:color w:val="000000"/>
          <w:sz w:val="28"/>
        </w:rPr>
        <w:t>№ 193</w:t>
      </w:r>
      <w:r>
        <w:rPr>
          <w:rFonts w:ascii="Times New Roman"/>
          <w:b w:val="false"/>
          <w:i/>
          <w:color w:val="000000"/>
          <w:sz w:val="28"/>
        </w:rPr>
        <w:t xml:space="preserve"> (01.01.2022 бастап қолданысқа енгізіледі) шешімімен.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ресурстардың түсуі және пайдаланылуы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5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Солтүстік Қазақстан облысы Тайынша ауданы Донецк ауылдық округінің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6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Солтүстік Қазақстан облысы Тайынша ауданы Донецк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Тайынша ауданы мәслихатының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жылғы 28 желтоқсандағы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119 шешіміне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жылғы 1 қаңтарға қалыптасқан бюджеттік қаражаттардың бос қалдықтарын бағыттау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Ескерту. Шешім 4-қосымшамен толықтырылды - Солтүстік Қазақстан облысы Тайынша ауданы мәслихатының 13.05.2022 </w:t>
      </w:r>
      <w:r>
        <w:rPr>
          <w:rFonts w:ascii="Times New Roman"/>
          <w:b w:val="false"/>
          <w:i w:val="false"/>
          <w:color w:val="000000"/>
          <w:sz w:val="28"/>
        </w:rPr>
        <w:t>№ 193</w:t>
      </w:r>
      <w:r>
        <w:rPr>
          <w:rFonts w:ascii="Times New Roman"/>
          <w:b w:val="false"/>
          <w:i/>
          <w:color w:val="00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