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df23" w14:textId="780d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Краснополян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50 928,8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–4 887,6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–52 082,9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Краснополян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Краснополян ауылдық округі бюджетінің кірістері негізгі капиталды сатудан Қазақстан Республикасының Бюджет кодексіне сәйкес қалыптастырылатыны белгіленсін: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Краснополян ауылдық округінің бюджетінде республикалық бюджеттен Краснополян ауылдық округінің бюджетіне 262 мың теңге сомасында ағымдағы нысаналы трансферттер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Краснополян ауылдық округінің бюджетінде Қазақстан Республикасының Ұлттық қорынан Краснополян ауылдық округінің бюджетіне 305 мың теңге кепілдендірілген трансферт арқылы ағымдағы нысаналы трансферттер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Краснополян ауылдық округінің бюджетінде аудандық бюджеттен Краснополян ауылдық округінің бюджетіне 25 779 мың теңге сомасында ағымдағы нысаналы трансферттер түсімі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Краснополян ауылдық округінің бюджетіне берілетін бюджеттік субвенция 11557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Краснополян ауылдық округінің бюджетінде облыстық бюджеттен Краснополян ауылдық округінің бюджетіне 8 012,3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Осы шешімге 4-қосымшаға сәйкес 2022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Краснополян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Краснополян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Краснополян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Қалыптасқан бюджет қаражатының бос қалдықтарын бағыттау 2022 жылғы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