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a3577" w14:textId="f7a35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Тихоокеан ауылдық округінің 2022 – 2024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2021 жылғы 28 желтоқсандағы № 129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Тихоокеан ауылдық округінің 2022 – 2024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33830,3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–2056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683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31091,3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34051,7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-221,4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221,4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221,4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Тайынша ауданы мәслихатының 13.05.2022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25.11.2022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Тихоокеан ауылдық округінің кірістері Қазақстан Республикасының Бюджет кодексіне сәйкес мынадай салықтық түсімдер есебінен қалыптасатыны белгіленсін: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аумағындағы осы салықты салу объектілері бойынша жеке тұлғалардың мүлкіне салынатын салықтан;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салығынан: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төлемақыдан.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Тихоокеан ауылдық округінің бюджетінде республикалық бюджеттен Тихоокеан ауылдық округінің бюджетіне 391 мың теңге сомасында ағымдағы нысаналы трансферттер түсімдері ескерілсін.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2022 жылға арналған Тихокеан ауылдық округінің бюджетінде аудандық бюджеттен Тихоокеан ауылдық округінің бюджетіне 16292 мың теңге сомасында ағымдағы нысаналы трансферттер түсімдері ескерілсін.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Солтүстік Қазақстан облысы Тайынша ауданы мәслихатының 13.05.2022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2022 жылға арналған Тихоокеан ауылдық округінің бюджетіне берілетін бюджеттік субвенция 10967 мың теңге сомасында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Осы шешімге 4-қосымшаға сәйкес 2022 жылға арналған Тихоокеан ауылдық округінің бюджетінде қаржы жылының басындағы қалыптасқан бюджет қаражатының бос қалдықтары есебінен шығыстар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Тайынша ауданы мәслихатының 13.05.2022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Тайынша ауданы Тихоокеан ауылдық округінің бюджеті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Тайынша ауданы мәслихатының 13.05.2022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25.11.2022 </w:t>
      </w:r>
      <w:r>
        <w:rPr>
          <w:rFonts w:ascii="Times New Roman"/>
          <w:b w:val="false"/>
          <w:i w:val="false"/>
          <w:color w:val="ff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Тайынша ауданы Тихоокеан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Тайынша ауданы Тихоокеан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бюджеттік қаражаттардың 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Тайынша ауданы мәслихатының 13.05.2022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 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