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ddfd" w14:textId="d37d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ауданыЯснополян ауылдық округінің 2022–2024 жылдарға арналған бюджетітиісінше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48143,9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-990,9 мыңтеңге;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(профицитінпайдалану) – 990,9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қаражатыныңпайдаланылатынқалдықтары– 990,9мың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Яснополян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Яснополян ауылдық округінің бюджетінде республикалық бюджеттен Яснополян ауылдық округінің бюджетіне 4182 мың теңге сомасында ағымдағы нысаналы трансферттер түсімдері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Яснополян ауылдық округінің бюджетіне аудандық бюджеттен 16266 мың теңге сомасында ағымдағы нысаналы трансферттер түсімі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Яснополян ауылдық округінің бюджетінде республикалық бюджеттен Яснополян ауылдық округінің бюджетіне 2633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Яснополян ауылдық округінің бюджетінде Қазақстан Республикасының Ұлттық Қорынан кепілдік берілген трансферт есебінен Яснополян ауылдық округінің бюджетіне 1549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2022 жылға арналған Яснополян ауылдық округінің бюджетінде қаржы жылының басына қалыптасқан бюджет қаражатының бос қалдықтары есебінен шығыстар осы шешімнің 4-қосымшасына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Яснополян ауылдық округінің бюджетіне берілетін бюджеттік субвенция 15810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Яснополян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Яснополян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Яснополян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