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18d0" w14:textId="097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Белоградов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–21530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78,7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Белоградов ауылдық округтің аумағында орналасқан жеке тұлғаларға мүлік салығы;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ауылдарында тіркелген жеке және заңды тұлғалардан алынатын көлік құралдары салығы.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4-қосымшаға сәйкес ауылдық округ бюджетінің қаржы жылының басында қалыптасқан, 2021 жылы пайдаланылмаған бюджет қаражатының бос қалдықтары есебінен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2.1-тармақпен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6 639 мың теңге сомасында көзделгені ескерілсін.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7 785 мың теңге сомасында көзделгені ескерілсін.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Белоградов ауылдық округінің бюджеті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Белоградов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Белоградов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9/4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Белоградов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қалыптасқан</w:t>
      </w:r>
      <w:r>
        <w:rPr>
          <w:rFonts w:ascii="Times New Roman"/>
          <w:b/>
          <w:i w:val="false"/>
          <w:color w:val="000000"/>
          <w:sz w:val="28"/>
        </w:rPr>
        <w:t xml:space="preserve">, 2021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пайдаланылмаған</w:t>
      </w:r>
      <w:r>
        <w:rPr>
          <w:rFonts w:ascii="Times New Roman"/>
          <w:b/>
          <w:i w:val="false"/>
          <w:color w:val="000000"/>
          <w:sz w:val="28"/>
        </w:rPr>
        <w:t xml:space="preserve"> бюджет </w:t>
      </w:r>
      <w:r>
        <w:rPr>
          <w:rFonts w:ascii="Times New Roman"/>
          <w:b/>
          <w:i w:val="false"/>
          <w:color w:val="000000"/>
          <w:sz w:val="28"/>
        </w:rPr>
        <w:t>қаражатының</w:t>
      </w:r>
      <w:r>
        <w:rPr>
          <w:rFonts w:ascii="Times New Roman"/>
          <w:b/>
          <w:i w:val="false"/>
          <w:color w:val="000000"/>
          <w:sz w:val="28"/>
        </w:rPr>
        <w:t xml:space="preserve"> бос </w:t>
      </w:r>
      <w:r>
        <w:rPr>
          <w:rFonts w:ascii="Times New Roman"/>
          <w:b/>
          <w:i w:val="false"/>
          <w:color w:val="000000"/>
          <w:sz w:val="28"/>
        </w:rPr>
        <w:t>қалдықтары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есебінен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