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708c3" w14:textId="64708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Тимирязев ауданында коммуналдық қызмет көрсету қағидаларын бекіту туралы</w:t>
      </w:r>
    </w:p>
    <w:p>
      <w:pPr>
        <w:spacing w:after="0"/>
        <w:ind w:left="0"/>
        <w:jc w:val="both"/>
      </w:pPr>
      <w:r>
        <w:rPr>
          <w:rFonts w:ascii="Times New Roman"/>
          <w:b w:val="false"/>
          <w:i w:val="false"/>
          <w:color w:val="000000"/>
          <w:sz w:val="28"/>
        </w:rPr>
        <w:t>Солтүстік Қазақстан облысы Тимирязев ауданы әкімдігінің 2021 жылғы 13 қазандағы № 252 қаулысы</w:t>
      </w:r>
    </w:p>
    <w:p>
      <w:pPr>
        <w:spacing w:after="0"/>
        <w:ind w:left="0"/>
        <w:jc w:val="both"/>
      </w:pPr>
      <w:bookmarkStart w:name="z4" w:id="0"/>
      <w:r>
        <w:rPr>
          <w:rFonts w:ascii="Times New Roman"/>
          <w:b w:val="false"/>
          <w:i w:val="false"/>
          <w:color w:val="000000"/>
          <w:sz w:val="28"/>
        </w:rPr>
        <w:t xml:space="preserve">
      Қазақстан Республикасының "Тұрғын үйқатынастары туралы" Заңының 10-3-бабының 2-тармағының </w:t>
      </w:r>
      <w:r>
        <w:rPr>
          <w:rFonts w:ascii="Times New Roman"/>
          <w:b w:val="false"/>
          <w:i w:val="false"/>
          <w:color w:val="000000"/>
          <w:sz w:val="28"/>
        </w:rPr>
        <w:t>16) тармақшасына</w:t>
      </w:r>
      <w:r>
        <w:rPr>
          <w:rFonts w:ascii="Times New Roman"/>
          <w:b w:val="false"/>
          <w:i w:val="false"/>
          <w:color w:val="000000"/>
          <w:sz w:val="28"/>
        </w:rPr>
        <w:t xml:space="preserve"> сәйкес, Тимирязев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Тимирязев ауданында коммуналдық қызмет көрсету қағидалары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Солтүстік Қазақстан облысы Тимирязев ауданы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Кеңесов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2021жылғы "13"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252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3" w:id="4"/>
    <w:p>
      <w:pPr>
        <w:spacing w:after="0"/>
        <w:ind w:left="0"/>
        <w:jc w:val="left"/>
      </w:pPr>
      <w:r>
        <w:rPr>
          <w:rFonts w:ascii="Times New Roman"/>
          <w:b/>
          <w:i w:val="false"/>
          <w:color w:val="000000"/>
        </w:rPr>
        <w:t xml:space="preserve"> Солтүстік Қазақстан облысы Тимирязев ауданында коммуналдық қызмет көрсету қағидалары</w:t>
      </w:r>
    </w:p>
    <w:bookmarkEnd w:id="4"/>
    <w:bookmarkStart w:name="z14" w:id="5"/>
    <w:p>
      <w:pPr>
        <w:spacing w:after="0"/>
        <w:ind w:left="0"/>
        <w:jc w:val="left"/>
      </w:pPr>
      <w:r>
        <w:rPr>
          <w:rFonts w:ascii="Times New Roman"/>
          <w:b/>
          <w:i w:val="false"/>
          <w:color w:val="000000"/>
        </w:rPr>
        <w:t xml:space="preserve"> 1 тарау. Жалпы ережелер</w:t>
      </w:r>
    </w:p>
    <w:bookmarkEnd w:id="5"/>
    <w:bookmarkStart w:name="z15" w:id="6"/>
    <w:p>
      <w:pPr>
        <w:spacing w:after="0"/>
        <w:ind w:left="0"/>
        <w:jc w:val="both"/>
      </w:pPr>
      <w:r>
        <w:rPr>
          <w:rFonts w:ascii="Times New Roman"/>
          <w:b w:val="false"/>
          <w:i w:val="false"/>
          <w:color w:val="000000"/>
          <w:sz w:val="28"/>
        </w:rPr>
        <w:t xml:space="preserve">
      1. Осы Коммуналдық қызметтердікөрсету қағидалары (бұдан әрі – Қағидалар) "Тұрғын үй қатынастары туралы" Қазақстан Республикасы Заңының 10-3-бабы 2-тармағының </w:t>
      </w:r>
      <w:r>
        <w:rPr>
          <w:rFonts w:ascii="Times New Roman"/>
          <w:b w:val="false"/>
          <w:i w:val="false"/>
          <w:color w:val="000000"/>
          <w:sz w:val="28"/>
        </w:rPr>
        <w:t>16) тармақшасына</w:t>
      </w:r>
      <w:r>
        <w:rPr>
          <w:rFonts w:ascii="Times New Roman"/>
          <w:b w:val="false"/>
          <w:i w:val="false"/>
          <w:color w:val="000000"/>
          <w:sz w:val="28"/>
        </w:rPr>
        <w:t xml:space="preserve"> және Қазақстан Республикасы Индустрия және инфрақұрылымдық даму министрі міндеттерін атқарушының 2020 жылғы 29 сәуірдегі № 249 бұйрығымен бекітілген Коммуналдық көрсетілетін қызметтерді ұсынудың үлгілік қағидаларына сәйкес әзірленді және коммуналдық көрсетілетін қызметтерді ұсыну және ақы төлеу тәртібін белгілейді.</w:t>
      </w:r>
    </w:p>
    <w:bookmarkEnd w:id="6"/>
    <w:bookmarkStart w:name="z16"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p>
      <w:pPr>
        <w:spacing w:after="0"/>
        <w:ind w:left="0"/>
        <w:jc w:val="both"/>
      </w:pPr>
      <w:r>
        <w:rPr>
          <w:rFonts w:ascii="Times New Roman"/>
          <w:b w:val="false"/>
          <w:i w:val="false"/>
          <w:color w:val="000000"/>
          <w:sz w:val="28"/>
        </w:rPr>
        <w:t>
      1) бірыңғай төлем құжаты – тұтынушының тыныс-тіршілігін қамтамасыз ететін коммуналдық және басқа да қосымша қызметтерді төлеуге арналған төлем құжатының нысаны;</w:t>
      </w:r>
    </w:p>
    <w:p>
      <w:pPr>
        <w:spacing w:after="0"/>
        <w:ind w:left="0"/>
        <w:jc w:val="both"/>
      </w:pPr>
      <w:r>
        <w:rPr>
          <w:rFonts w:ascii="Times New Roman"/>
          <w:b w:val="false"/>
          <w:i w:val="false"/>
          <w:color w:val="000000"/>
          <w:sz w:val="28"/>
        </w:rPr>
        <w:t>
      2)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p>
      <w:pPr>
        <w:spacing w:after="0"/>
        <w:ind w:left="0"/>
        <w:jc w:val="both"/>
      </w:pPr>
      <w:r>
        <w:rPr>
          <w:rFonts w:ascii="Times New Roman"/>
          <w:b w:val="false"/>
          <w:i w:val="false"/>
          <w:color w:val="000000"/>
          <w:sz w:val="28"/>
        </w:rPr>
        <w:t>
      3)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p>
      <w:pPr>
        <w:spacing w:after="0"/>
        <w:ind w:left="0"/>
        <w:jc w:val="both"/>
      </w:pPr>
      <w:r>
        <w:rPr>
          <w:rFonts w:ascii="Times New Roman"/>
          <w:b w:val="false"/>
          <w:i w:val="false"/>
          <w:color w:val="000000"/>
          <w:sz w:val="28"/>
        </w:rPr>
        <w:t>
      4) жеткізуші – меншік нысанына қарамастан, бекітілген шартқа сәйкес тұтынушыларға коммуналдық қызметтер көрсететін заңды немесе жеке тұлға;</w:t>
      </w:r>
    </w:p>
    <w:p>
      <w:pPr>
        <w:spacing w:after="0"/>
        <w:ind w:left="0"/>
        <w:jc w:val="both"/>
      </w:pPr>
      <w:r>
        <w:rPr>
          <w:rFonts w:ascii="Times New Roman"/>
          <w:b w:val="false"/>
          <w:i w:val="false"/>
          <w:color w:val="000000"/>
          <w:sz w:val="28"/>
        </w:rPr>
        <w:t>
      5) жылумен жабдықтау – жылу энергиясын және (немесе) жылу жеткізгішті өндіру, беру, бөлу және тұтынушыларға сату жөніндегі қызмет;</w:t>
      </w:r>
    </w:p>
    <w:p>
      <w:pPr>
        <w:spacing w:after="0"/>
        <w:ind w:left="0"/>
        <w:jc w:val="both"/>
      </w:pPr>
      <w:r>
        <w:rPr>
          <w:rFonts w:ascii="Times New Roman"/>
          <w:b w:val="false"/>
          <w:i w:val="false"/>
          <w:color w:val="000000"/>
          <w:sz w:val="28"/>
        </w:rPr>
        <w:t>
      6)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p>
      <w:pPr>
        <w:spacing w:after="0"/>
        <w:ind w:left="0"/>
        <w:jc w:val="both"/>
      </w:pPr>
      <w:r>
        <w:rPr>
          <w:rFonts w:ascii="Times New Roman"/>
          <w:b w:val="false"/>
          <w:i w:val="false"/>
          <w:color w:val="000000"/>
          <w:sz w:val="28"/>
        </w:rPr>
        <w:t>
      7)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p>
      <w:pPr>
        <w:spacing w:after="0"/>
        <w:ind w:left="0"/>
        <w:jc w:val="both"/>
      </w:pPr>
      <w:r>
        <w:rPr>
          <w:rFonts w:ascii="Times New Roman"/>
          <w:b w:val="false"/>
          <w:i w:val="false"/>
          <w:color w:val="000000"/>
          <w:sz w:val="28"/>
        </w:rPr>
        <w:t>
      8)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Start w:name="z17" w:id="8"/>
    <w:p>
      <w:pPr>
        <w:spacing w:after="0"/>
        <w:ind w:left="0"/>
        <w:jc w:val="both"/>
      </w:pPr>
      <w:r>
        <w:rPr>
          <w:rFonts w:ascii="Times New Roman"/>
          <w:b w:val="false"/>
          <w:i w:val="false"/>
          <w:color w:val="000000"/>
          <w:sz w:val="28"/>
        </w:rPr>
        <w:t>
      9)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8"/>
    <w:bookmarkStart w:name="z18" w:id="9"/>
    <w:p>
      <w:pPr>
        <w:spacing w:after="0"/>
        <w:ind w:left="0"/>
        <w:jc w:val="both"/>
      </w:pPr>
      <w:r>
        <w:rPr>
          <w:rFonts w:ascii="Times New Roman"/>
          <w:b w:val="false"/>
          <w:i w:val="false"/>
          <w:color w:val="000000"/>
          <w:sz w:val="28"/>
        </w:rPr>
        <w:t>
      10) лифт – тігінен еңіс бұрышы 15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w:t>
      </w:r>
    </w:p>
    <w:bookmarkEnd w:id="9"/>
    <w:bookmarkStart w:name="z19" w:id="10"/>
    <w:p>
      <w:pPr>
        <w:spacing w:after="0"/>
        <w:ind w:left="0"/>
        <w:jc w:val="both"/>
      </w:pPr>
      <w:r>
        <w:rPr>
          <w:rFonts w:ascii="Times New Roman"/>
          <w:b w:val="false"/>
          <w:i w:val="false"/>
          <w:color w:val="000000"/>
          <w:sz w:val="28"/>
        </w:rPr>
        <w:t>
      11) лифтілерге қызмет көрсету – нормативтік-техникалық құжаттамаға (дайындаушы зауыттың ережелері, стандарттары, нұсқаулықтары), ұлттық стандарттарға және Қазақстан Республикасының қолданыстағы заңнама нормаларына сәйкес лифттің жұмыс істеу қабілеттілігі мен қауіпсіздігін қолдау үшін сервистік қызмет көрсету бойынша қызмет;</w:t>
      </w:r>
    </w:p>
    <w:bookmarkEnd w:id="10"/>
    <w:bookmarkStart w:name="z20" w:id="11"/>
    <w:p>
      <w:pPr>
        <w:spacing w:after="0"/>
        <w:ind w:left="0"/>
        <w:jc w:val="both"/>
      </w:pPr>
      <w:r>
        <w:rPr>
          <w:rFonts w:ascii="Times New Roman"/>
          <w:b w:val="false"/>
          <w:i w:val="false"/>
          <w:color w:val="000000"/>
          <w:sz w:val="28"/>
        </w:rPr>
        <w:t>
      12)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bookmarkEnd w:id="11"/>
    <w:bookmarkStart w:name="z21" w:id="12"/>
    <w:p>
      <w:pPr>
        <w:spacing w:after="0"/>
        <w:ind w:left="0"/>
        <w:jc w:val="both"/>
      </w:pPr>
      <w:r>
        <w:rPr>
          <w:rFonts w:ascii="Times New Roman"/>
          <w:b w:val="false"/>
          <w:i w:val="false"/>
          <w:color w:val="000000"/>
          <w:sz w:val="28"/>
        </w:rPr>
        <w:t>
      13)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bookmarkEnd w:id="12"/>
    <w:bookmarkStart w:name="z22" w:id="13"/>
    <w:p>
      <w:pPr>
        <w:spacing w:after="0"/>
        <w:ind w:left="0"/>
        <w:jc w:val="both"/>
      </w:pPr>
      <w:r>
        <w:rPr>
          <w:rFonts w:ascii="Times New Roman"/>
          <w:b w:val="false"/>
          <w:i w:val="false"/>
          <w:color w:val="000000"/>
          <w:sz w:val="28"/>
        </w:rPr>
        <w:t>
      14)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bookmarkEnd w:id="13"/>
    <w:bookmarkStart w:name="z23" w:id="14"/>
    <w:p>
      <w:pPr>
        <w:spacing w:after="0"/>
        <w:ind w:left="0"/>
        <w:jc w:val="both"/>
      </w:pPr>
      <w:r>
        <w:rPr>
          <w:rFonts w:ascii="Times New Roman"/>
          <w:b w:val="false"/>
          <w:i w:val="false"/>
          <w:color w:val="000000"/>
          <w:sz w:val="28"/>
        </w:rPr>
        <w:t>
      15) тапсырыс беруші – қызметін Қазақстан Республикасының сәулет, қала құрылысы және құрылыс қызметі туралы заңнамасына сәйкес жүзеге асыратын жеке немесе заңды тұлға. Жобаның (бағдарламаның) тапсырыс беруші-инвесторы, тапсырыс беруші (меншік иесі), құрылыс салушы не олардың уәкілетті адамдары қызмет мақсаттарына қарай тапсырыс беруші бола алады;</w:t>
      </w:r>
    </w:p>
    <w:bookmarkEnd w:id="14"/>
    <w:bookmarkStart w:name="z24" w:id="15"/>
    <w:p>
      <w:pPr>
        <w:spacing w:after="0"/>
        <w:ind w:left="0"/>
        <w:jc w:val="both"/>
      </w:pPr>
      <w:r>
        <w:rPr>
          <w:rFonts w:ascii="Times New Roman"/>
          <w:b w:val="false"/>
          <w:i w:val="false"/>
          <w:color w:val="000000"/>
          <w:sz w:val="28"/>
        </w:rPr>
        <w:t>
      16)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bookmarkEnd w:id="15"/>
    <w:bookmarkStart w:name="z25" w:id="16"/>
    <w:p>
      <w:pPr>
        <w:spacing w:after="0"/>
        <w:ind w:left="0"/>
        <w:jc w:val="both"/>
      </w:pPr>
      <w:r>
        <w:rPr>
          <w:rFonts w:ascii="Times New Roman"/>
          <w:b w:val="false"/>
          <w:i w:val="false"/>
          <w:color w:val="000000"/>
          <w:sz w:val="28"/>
        </w:rPr>
        <w:t>
      17) тұрмыстық қатты қалдықтар – қатты нысандағы коммуналдық қалдықтар;</w:t>
      </w:r>
    </w:p>
    <w:bookmarkEnd w:id="16"/>
    <w:bookmarkStart w:name="z26" w:id="17"/>
    <w:p>
      <w:pPr>
        <w:spacing w:after="0"/>
        <w:ind w:left="0"/>
        <w:jc w:val="both"/>
      </w:pPr>
      <w:r>
        <w:rPr>
          <w:rFonts w:ascii="Times New Roman"/>
          <w:b w:val="false"/>
          <w:i w:val="false"/>
          <w:color w:val="000000"/>
          <w:sz w:val="28"/>
        </w:rPr>
        <w:t>
      18)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bookmarkEnd w:id="17"/>
    <w:bookmarkStart w:name="z27" w:id="18"/>
    <w:p>
      <w:pPr>
        <w:spacing w:after="0"/>
        <w:ind w:left="0"/>
        <w:jc w:val="both"/>
      </w:pPr>
      <w:r>
        <w:rPr>
          <w:rFonts w:ascii="Times New Roman"/>
          <w:b w:val="false"/>
          <w:i w:val="false"/>
          <w:color w:val="000000"/>
          <w:sz w:val="28"/>
        </w:rPr>
        <w:t>
      19)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bookmarkEnd w:id="18"/>
    <w:bookmarkStart w:name="z28" w:id="19"/>
    <w:p>
      <w:pPr>
        <w:spacing w:after="0"/>
        <w:ind w:left="0"/>
        <w:jc w:val="both"/>
      </w:pPr>
      <w:r>
        <w:rPr>
          <w:rFonts w:ascii="Times New Roman"/>
          <w:b w:val="false"/>
          <w:i w:val="false"/>
          <w:color w:val="000000"/>
          <w:sz w:val="28"/>
        </w:rPr>
        <w:t>
      20) тұтынушы – коммуналдық көрсетілетін қызметтерді пайдаланатын немесе пайдалану ниеті бар жеке немесе заңды тұлға;</w:t>
      </w:r>
    </w:p>
    <w:bookmarkEnd w:id="19"/>
    <w:bookmarkStart w:name="z29" w:id="20"/>
    <w:p>
      <w:pPr>
        <w:spacing w:after="0"/>
        <w:ind w:left="0"/>
        <w:jc w:val="both"/>
      </w:pPr>
      <w:r>
        <w:rPr>
          <w:rFonts w:ascii="Times New Roman"/>
          <w:b w:val="false"/>
          <w:i w:val="false"/>
          <w:color w:val="000000"/>
          <w:sz w:val="28"/>
        </w:rPr>
        <w:t>
      21)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bookmarkEnd w:id="20"/>
    <w:bookmarkStart w:name="z30" w:id="21"/>
    <w:p>
      <w:pPr>
        <w:spacing w:after="0"/>
        <w:ind w:left="0"/>
        <w:jc w:val="both"/>
      </w:pPr>
      <w:r>
        <w:rPr>
          <w:rFonts w:ascii="Times New Roman"/>
          <w:b w:val="false"/>
          <w:i w:val="false"/>
          <w:color w:val="000000"/>
          <w:sz w:val="28"/>
        </w:rPr>
        <w:t>
      22) үйге ортақ инженерлік жүйелер – көппәтерлі тұрғын үйде пәтердің, тұрғын емес үй-жайдың, орынтұрақ орнының, қойманың шегінен тыс жердегі немесе ішіндегі және екі және одан көп пәтерге, тұрғын емес үй-жайға, орынтұрақ орнына, қоймаға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 тогы әлсіз инженерлік жүйелер;</w:t>
      </w:r>
    </w:p>
    <w:bookmarkEnd w:id="21"/>
    <w:bookmarkStart w:name="z31" w:id="22"/>
    <w:p>
      <w:pPr>
        <w:spacing w:after="0"/>
        <w:ind w:left="0"/>
        <w:jc w:val="both"/>
      </w:pPr>
      <w:r>
        <w:rPr>
          <w:rFonts w:ascii="Times New Roman"/>
          <w:b w:val="false"/>
          <w:i w:val="false"/>
          <w:color w:val="000000"/>
          <w:sz w:val="28"/>
        </w:rPr>
        <w:t>
      23) электрмен жабдықтау – электр энергиясын өндіру, беру және тұтынушыларға сату жөніндегі қызмет.</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Солтүстік Қазақстан облысы Мағжан Жұмабаев ауданы әкімдігінің 27.05.2024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38" w:id="23"/>
    <w:p>
      <w:pPr>
        <w:spacing w:after="0"/>
        <w:ind w:left="0"/>
        <w:jc w:val="left"/>
      </w:pPr>
      <w:r>
        <w:rPr>
          <w:rFonts w:ascii="Times New Roman"/>
          <w:b/>
          <w:i w:val="false"/>
          <w:color w:val="000000"/>
        </w:rPr>
        <w:t xml:space="preserve"> 2 тарау. Коммуналдық көрсетілетін қызметтерді ұсынудың тәртібі мен шарттары</w:t>
      </w:r>
    </w:p>
    <w:bookmarkEnd w:id="23"/>
    <w:bookmarkStart w:name="z39" w:id="24"/>
    <w:p>
      <w:pPr>
        <w:spacing w:after="0"/>
        <w:ind w:left="0"/>
        <w:jc w:val="both"/>
      </w:pPr>
      <w:r>
        <w:rPr>
          <w:rFonts w:ascii="Times New Roman"/>
          <w:b w:val="false"/>
          <w:i w:val="false"/>
          <w:color w:val="000000"/>
          <w:sz w:val="28"/>
        </w:rPr>
        <w:t>
      3. Коммуналдық көрсетілетін қызметтерді ұсыну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bookmarkEnd w:id="24"/>
    <w:bookmarkStart w:name="z40" w:id="25"/>
    <w:p>
      <w:pPr>
        <w:spacing w:after="0"/>
        <w:ind w:left="0"/>
        <w:jc w:val="both"/>
      </w:pPr>
      <w:r>
        <w:rPr>
          <w:rFonts w:ascii="Times New Roman"/>
          <w:b w:val="false"/>
          <w:i w:val="false"/>
          <w:color w:val="000000"/>
          <w:sz w:val="28"/>
        </w:rPr>
        <w:t>
      Кондоминиум объектісінің ортақ мүлкін күтіп-ұстауға жұмсалатын коммуналдық қызметтерге ақы төлеу тәртібі мүлік меншік иелерінің жиналысымен шешіледі.</w:t>
      </w:r>
    </w:p>
    <w:bookmarkEnd w:id="25"/>
    <w:p>
      <w:pPr>
        <w:spacing w:after="0"/>
        <w:ind w:left="0"/>
        <w:jc w:val="both"/>
      </w:pPr>
      <w:r>
        <w:rPr>
          <w:rFonts w:ascii="Times New Roman"/>
          <w:b w:val="false"/>
          <w:i w:val="false"/>
          <w:color w:val="000000"/>
          <w:sz w:val="28"/>
        </w:rPr>
        <w:t>
      3-1. Көппәтерлі тұрғын үйге (кешенге) тапсырыс беруші объектіні пайдалануға бергеннен кейін, тұрғын және тұрғын емес үй-жайлар меншік иелерінің алдын ала келісімі бойынша, тұрғын және тұрғын емес үй-жайлардың меншік иелері мен коммуналдық қызметтерді (қызметтердің әрбір түріне) берушілер арасында оларды кейіннен жасасу (қол қою) үшін шарттардың жобаларын дайындайды.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3-1-тармақпен толықтырылды - Солтүстік Қазақстан облысы Мағжан Жұмабаев ауданы әкімдігінің 27.05.2024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41" w:id="26"/>
    <w:p>
      <w:pPr>
        <w:spacing w:after="0"/>
        <w:ind w:left="0"/>
        <w:jc w:val="both"/>
      </w:pPr>
      <w:r>
        <w:rPr>
          <w:rFonts w:ascii="Times New Roman"/>
          <w:b w:val="false"/>
          <w:i w:val="false"/>
          <w:color w:val="000000"/>
          <w:sz w:val="28"/>
        </w:rPr>
        <w:t>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bookmarkEnd w:id="26"/>
    <w:bookmarkStart w:name="z36" w:id="27"/>
    <w:p>
      <w:pPr>
        <w:spacing w:after="0"/>
        <w:ind w:left="0"/>
        <w:jc w:val="both"/>
      </w:pPr>
      <w:r>
        <w:rPr>
          <w:rFonts w:ascii="Times New Roman"/>
          <w:b w:val="false"/>
          <w:i w:val="false"/>
          <w:color w:val="000000"/>
          <w:sz w:val="28"/>
        </w:rPr>
        <w:t>
      Меншік иелерінің бірлестіктері немесе қарапайым серіктестіктер немесе көппәтерлі тұрғын үй менеджерлері немесе басқарушы компаниялар коммуналдық қызметтерді жеткізушілермен (қызметтің әр түріне) ынтымақтастық туралы шарттар жасайды.</w:t>
      </w:r>
    </w:p>
    <w:bookmarkEnd w:id="27"/>
    <w:bookmarkStart w:name="z37" w:id="28"/>
    <w:p>
      <w:pPr>
        <w:spacing w:after="0"/>
        <w:ind w:left="0"/>
        <w:jc w:val="both"/>
      </w:pPr>
      <w:r>
        <w:rPr>
          <w:rFonts w:ascii="Times New Roman"/>
          <w:b w:val="false"/>
          <w:i w:val="false"/>
          <w:color w:val="000000"/>
          <w:sz w:val="28"/>
        </w:rPr>
        <w:t>
      Мүлік иелерінің бірлестіктері немесе жай серіктестіктер немесе көппәтерлі тұрғын үйді басқарушылар немесе басқарушы компаниялар кондоминиум объектісінің ортақ мүлкін күтіп-ұстауға сервистік қызмет субъектілерімен ынтымақтастық шартын жасасады.</w:t>
      </w:r>
    </w:p>
    <w:bookmarkEnd w:id="28"/>
    <w:p>
      <w:pPr>
        <w:spacing w:after="0"/>
        <w:ind w:left="0"/>
        <w:jc w:val="both"/>
      </w:pPr>
      <w:r>
        <w:rPr>
          <w:rFonts w:ascii="Times New Roman"/>
          <w:b w:val="false"/>
          <w:i w:val="false"/>
          <w:color w:val="000000"/>
          <w:sz w:val="28"/>
        </w:rPr>
        <w:t>
      Тікелей бірлескен басқару кезінде ынтымақтастық шарттары кондоминиум объектісінің ортақ мүлкін күтіп-ұстауға коммуналдық қызметтер көрсететін ұйымдар және пәтерлердің, тұрғын емес үй-жайлардың барлық меншік иелерімен немесе пәтерлердің, тұрғын емес үй-жайлардың меншік иелерінің көпшілігімен жасалады. Бұл ретте пәтерлердің, тұрғын емес үй-жайлардың меншік иелерінің барлығы немесе көпшілігі шарттың бір тарабы ретінде әрекет етеді</w:t>
      </w:r>
    </w:p>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Солтүстік Қазақстан облысы Мағжан Жұмабаев ауданы әкімдігінің 27.05.2024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45" w:id="29"/>
    <w:p>
      <w:pPr>
        <w:spacing w:after="0"/>
        <w:ind w:left="0"/>
        <w:jc w:val="both"/>
      </w:pPr>
      <w:r>
        <w:rPr>
          <w:rFonts w:ascii="Times New Roman"/>
          <w:b w:val="false"/>
          <w:i w:val="false"/>
          <w:color w:val="000000"/>
          <w:sz w:val="28"/>
        </w:rPr>
        <w:t>
      5. Коммуналдық көрсетілетін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bookmarkEnd w:id="29"/>
    <w:bookmarkStart w:name="z46" w:id="30"/>
    <w:p>
      <w:pPr>
        <w:spacing w:after="0"/>
        <w:ind w:left="0"/>
        <w:jc w:val="both"/>
      </w:pPr>
      <w:r>
        <w:rPr>
          <w:rFonts w:ascii="Times New Roman"/>
          <w:b w:val="false"/>
          <w:i w:val="false"/>
          <w:color w:val="000000"/>
          <w:sz w:val="28"/>
        </w:rPr>
        <w:t>
      6. Тұтынушылық қасиеттер және көрсетілетін қызметті ұсыну режимі:</w:t>
      </w:r>
    </w:p>
    <w:bookmarkEnd w:id="30"/>
    <w:bookmarkStart w:name="z47" w:id="31"/>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сәйкес, сондай-ақ температура кестесіне – жылыту маусымы ішінде тәулік бойы;</w:t>
      </w:r>
    </w:p>
    <w:bookmarkEnd w:id="31"/>
    <w:bookmarkStart w:name="z48" w:id="32"/>
    <w:p>
      <w:pPr>
        <w:spacing w:after="0"/>
        <w:ind w:left="0"/>
        <w:jc w:val="both"/>
      </w:pPr>
      <w:r>
        <w:rPr>
          <w:rFonts w:ascii="Times New Roman"/>
          <w:b w:val="false"/>
          <w:i w:val="false"/>
          <w:color w:val="000000"/>
          <w:sz w:val="28"/>
        </w:rPr>
        <w:t>
      2) электрмен жабдықтау – Қазақстан Республикасының заңнамасында белгіленген электр энергиясының сапасына сәйкес – жыл ішінде тәулік бойы;</w:t>
      </w:r>
    </w:p>
    <w:bookmarkEnd w:id="32"/>
    <w:bookmarkStart w:name="z49" w:id="33"/>
    <w:p>
      <w:pPr>
        <w:spacing w:after="0"/>
        <w:ind w:left="0"/>
        <w:jc w:val="both"/>
      </w:pPr>
      <w:r>
        <w:rPr>
          <w:rFonts w:ascii="Times New Roman"/>
          <w:b w:val="false"/>
          <w:i w:val="false"/>
          <w:color w:val="000000"/>
          <w:sz w:val="28"/>
        </w:rPr>
        <w:t>
      3) суық және ыстық сумен жабдықтау – Қазақстан Республикасының заңнамасында, санитариялық қағидаларда және мемлекеттік стандарттарда белгіленген берілетін судың сапасына сәйкес – жыл ішінде тәулік бойы;</w:t>
      </w:r>
    </w:p>
    <w:bookmarkEnd w:id="33"/>
    <w:bookmarkStart w:name="z50" w:id="34"/>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ішінде тәулік бойы;</w:t>
      </w:r>
    </w:p>
    <w:bookmarkEnd w:id="34"/>
    <w:bookmarkStart w:name="z51" w:id="35"/>
    <w:p>
      <w:pPr>
        <w:spacing w:after="0"/>
        <w:ind w:left="0"/>
        <w:jc w:val="both"/>
      </w:pPr>
      <w:r>
        <w:rPr>
          <w:rFonts w:ascii="Times New Roman"/>
          <w:b w:val="false"/>
          <w:i w:val="false"/>
          <w:color w:val="000000"/>
          <w:sz w:val="28"/>
        </w:rPr>
        <w:t>
      5) газбен жабдықтау – Қазақстан Республикасының заңнамасында белгіленген техникалық талаптарға сәйкес және шарттарда белгіленген толық көлемде;</w:t>
      </w:r>
    </w:p>
    <w:bookmarkEnd w:id="35"/>
    <w:bookmarkStart w:name="z52" w:id="36"/>
    <w:p>
      <w:pPr>
        <w:spacing w:after="0"/>
        <w:ind w:left="0"/>
        <w:jc w:val="both"/>
      </w:pPr>
      <w:r>
        <w:rPr>
          <w:rFonts w:ascii="Times New Roman"/>
          <w:b w:val="false"/>
          <w:i w:val="false"/>
          <w:color w:val="000000"/>
          <w:sz w:val="28"/>
        </w:rPr>
        <w:t>
      6) лифтілерге қызмет көрсету – лифтілердің өндірістік қауіпсіздігі талаптарына және "Лифтілер, экскалаторлар, траволаторлар және мүмкіндігі шектеулі адамдарға арналған көтергіштер. Жеткізуге, монтаждауға және пайдалануға қойылатын талаптар" ҚР СТ 3305-2018 деген ұлттық стандартқа сәйкес – жыл ішінде тәулік бойы немесе шарт негізінде;</w:t>
      </w:r>
    </w:p>
    <w:bookmarkEnd w:id="36"/>
    <w:bookmarkStart w:name="z53" w:id="37"/>
    <w:p>
      <w:pPr>
        <w:spacing w:after="0"/>
        <w:ind w:left="0"/>
        <w:jc w:val="both"/>
      </w:pPr>
      <w:r>
        <w:rPr>
          <w:rFonts w:ascii="Times New Roman"/>
          <w:b w:val="false"/>
          <w:i w:val="false"/>
          <w:color w:val="000000"/>
          <w:sz w:val="28"/>
        </w:rPr>
        <w:t>
      7) тұрмыстық қатты қалдықтарды жинау және әкету (қоқыс әкету) – санитариялық-эпидемиологиялық талаптарға сәйкес жергілікті атқарушы орган белгілеген кесте бойынша немесе жасалған шарттарға сәйкес.</w:t>
      </w:r>
    </w:p>
    <w:bookmarkEnd w:id="37"/>
    <w:bookmarkStart w:name="z54" w:id="38"/>
    <w:p>
      <w:pPr>
        <w:spacing w:after="0"/>
        <w:ind w:left="0"/>
        <w:jc w:val="left"/>
      </w:pPr>
      <w:r>
        <w:rPr>
          <w:rFonts w:ascii="Times New Roman"/>
          <w:b/>
          <w:i w:val="false"/>
          <w:color w:val="000000"/>
        </w:rPr>
        <w:t xml:space="preserve"> 3 тарау. Коммуналдық қызметтерді пайдалану және ұсыну процесін реттеудің тәртібі</w:t>
      </w:r>
    </w:p>
    <w:bookmarkEnd w:id="38"/>
    <w:bookmarkStart w:name="z55" w:id="39"/>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күтіп-ұстауды қамтамасыз ету үшін сервистік қызмет субъектісімен шарт жасасады.</w:t>
      </w:r>
    </w:p>
    <w:bookmarkEnd w:id="39"/>
    <w:bookmarkStart w:name="z42" w:id="40"/>
    <w:p>
      <w:pPr>
        <w:spacing w:after="0"/>
        <w:ind w:left="0"/>
        <w:jc w:val="both"/>
      </w:pPr>
      <w:r>
        <w:rPr>
          <w:rFonts w:ascii="Times New Roman"/>
          <w:b w:val="false"/>
          <w:i w:val="false"/>
          <w:color w:val="000000"/>
          <w:sz w:val="28"/>
        </w:rPr>
        <w:t>
      Сервистік қызмет субъектілерін таңдауды пәтерлердің, тұрғын емес үй-жайлардың меншік иелері жиналыста не мұндай өкілеттіктер берілген жағдайда үйдің кеңесі жүзеге асырады.</w:t>
      </w:r>
    </w:p>
    <w:bookmarkEnd w:id="40"/>
    <w:bookmarkStart w:name="z43" w:id="41"/>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үйге ортақ инженерлік жүйелерін, сондай-ақ кондоминиум объектісінің ортақ меншігі болып табылатын есепке алу аспаптарын техникалық күйінде күтіп-ұстауды қамтамасыз етеді.</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Солтүстік Қазақстан облысы Мағжан Жұмабаев ауданы әкімдігінің 27.05.2024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57" w:id="42"/>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үшiн пайдаланатын азамат абонент (тұтынушы) болған жағдайларда энергетикалық желiлердiң, сондай-ақ энергия тұтынуды есепке алу аспаптардың тиiстi техникалық жай-күйi мен қауiпсiздiгiн қамтамасыз ету мiндетi, егер заңнамылық актiлерде өзгеше көзделмесе, энергиямен жабдықтаушы ұйымға жүктеледi.</w:t>
      </w:r>
    </w:p>
    <w:bookmarkEnd w:id="42"/>
    <w:bookmarkStart w:name="z58" w:id="43"/>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Солтүстік Қазақстан облысы Мағжан Жұмабаев ауданы әкімдігінің 27.05.2024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59" w:id="44"/>
    <w:p>
      <w:pPr>
        <w:spacing w:after="0"/>
        <w:ind w:left="0"/>
        <w:jc w:val="both"/>
      </w:pPr>
      <w:r>
        <w:rPr>
          <w:rFonts w:ascii="Times New Roman"/>
          <w:b w:val="false"/>
          <w:i w:val="false"/>
          <w:color w:val="000000"/>
          <w:sz w:val="28"/>
        </w:rPr>
        <w:t>
      10. Тұтынушы сумен жабдықтау және су бұру құбырларын, электр сымдарын, электр жабдықтарын, тұрмыстық баллондарды, газ құбырлары мен газ техникалық жабдықтарын, үйде, пәтерде және тұрғын емес үй-жайларда орналасқан есепке алу аспаптарын пайдалану кезіндегі тиісті техникалық жай-күйі, есепке алу аспаптарын аралық тексеру уақыты мерзімін сақтау, пайдалану және техникалық қауіпсіздікті қамтамасыз етеді.</w:t>
      </w:r>
    </w:p>
    <w:bookmarkEnd w:id="44"/>
    <w:bookmarkStart w:name="z60" w:id="45"/>
    <w:p>
      <w:pPr>
        <w:spacing w:after="0"/>
        <w:ind w:left="0"/>
        <w:jc w:val="both"/>
      </w:pPr>
      <w:r>
        <w:rPr>
          <w:rFonts w:ascii="Times New Roman"/>
          <w:b w:val="false"/>
          <w:i w:val="false"/>
          <w:color w:val="000000"/>
          <w:sz w:val="28"/>
        </w:rPr>
        <w:t>
      11. Елді мекен шекараларының шегінде тұрмыстық және коммуналдық-тұрмыстық тұтынушылардың газ тұтынатын жүйелері мен газ жабдықтарын, тұрмыстық баллондар мен газбен жабдықтау жүйелерінің қауіпсіз жұмысына қойылатын талаптардың сақталуын мемлекеттік бақылауды жергілікті атқарушы органдар жүзеге асырады.</w:t>
      </w:r>
    </w:p>
    <w:bookmarkEnd w:id="45"/>
    <w:bookmarkStart w:name="z61" w:id="46"/>
    <w:p>
      <w:pPr>
        <w:spacing w:after="0"/>
        <w:ind w:left="0"/>
        <w:jc w:val="both"/>
      </w:pPr>
      <w:r>
        <w:rPr>
          <w:rFonts w:ascii="Times New Roman"/>
          <w:b w:val="false"/>
          <w:i w:val="false"/>
          <w:color w:val="000000"/>
          <w:sz w:val="28"/>
        </w:rPr>
        <w:t>
      12. Тұтынушыға, Қазақстан Республикасының қолданыстағы заңнамасының талаптарына сәйкес, есепке алу аспаптары болуы тиіс және жеткізушіге немесе оның өкілдеріне есепке алу аспаптарының көрсеткіштерін алуға қол жеткізуді қамтамасыз етеді.</w:t>
      </w:r>
    </w:p>
    <w:bookmarkEnd w:id="46"/>
    <w:bookmarkStart w:name="z62" w:id="47"/>
    <w:p>
      <w:pPr>
        <w:spacing w:after="0"/>
        <w:ind w:left="0"/>
        <w:jc w:val="both"/>
      </w:pPr>
      <w:r>
        <w:rPr>
          <w:rFonts w:ascii="Times New Roman"/>
          <w:b w:val="false"/>
          <w:i w:val="false"/>
          <w:color w:val="000000"/>
          <w:sz w:val="28"/>
        </w:rPr>
        <w:t>
      13.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bookmarkEnd w:id="47"/>
    <w:bookmarkStart w:name="z63" w:id="48"/>
    <w:p>
      <w:pPr>
        <w:spacing w:after="0"/>
        <w:ind w:left="0"/>
        <w:jc w:val="both"/>
      </w:pPr>
      <w:r>
        <w:rPr>
          <w:rFonts w:ascii="Times New Roman"/>
          <w:b w:val="false"/>
          <w:i w:val="false"/>
          <w:color w:val="000000"/>
          <w:sz w:val="28"/>
        </w:rPr>
        <w:t>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кондоминиум объектісін жылыту маусымына дайындық жұмыстарын "Қазақстан Республикасындағы жергілікті мемлекеттік басқару және өзін-өзі басқару туралы" Қазақстан Республикасы Заңының 6-бабы 1-тармағының 4-1) тармақшасына сәйкес жергілікті өкілді органдар бекіткен жылыту маусымына дайындық және оны өткізу қағидаларына сәйкес ұйымдастырады.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Солтүстік Қазақстан облысы Мағжан Жұмабаев ауданы әкімдігінің 27.05.2024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64" w:id="49"/>
    <w:p>
      <w:pPr>
        <w:spacing w:after="0"/>
        <w:ind w:left="0"/>
        <w:jc w:val="both"/>
      </w:pPr>
      <w:r>
        <w:rPr>
          <w:rFonts w:ascii="Times New Roman"/>
          <w:b w:val="false"/>
          <w:i w:val="false"/>
          <w:color w:val="000000"/>
          <w:sz w:val="28"/>
        </w:rPr>
        <w:t>
      15.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тұтынушыларынан коммуналдық көрсетілетін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bookmarkEnd w:id="49"/>
    <w:bookmarkStart w:name="z65" w:id="50"/>
    <w:p>
      <w:pPr>
        <w:spacing w:after="0"/>
        <w:ind w:left="0"/>
        <w:jc w:val="both"/>
      </w:pPr>
      <w:r>
        <w:rPr>
          <w:rFonts w:ascii="Times New Roman"/>
          <w:b w:val="false"/>
          <w:i w:val="false"/>
          <w:color w:val="000000"/>
          <w:sz w:val="28"/>
        </w:rPr>
        <w:t>
      16.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w:t>
      </w:r>
    </w:p>
    <w:bookmarkEnd w:id="50"/>
    <w:bookmarkStart w:name="z66" w:id="51"/>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bookmarkEnd w:id="51"/>
    <w:bookmarkStart w:name="z67" w:id="52"/>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bookmarkEnd w:id="52"/>
    <w:bookmarkStart w:name="z68" w:id="53"/>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bookmarkEnd w:id="53"/>
    <w:bookmarkStart w:name="z69" w:id="54"/>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bookmarkEnd w:id="54"/>
    <w:bookmarkStart w:name="z70" w:id="55"/>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bookmarkEnd w:id="55"/>
    <w:bookmarkStart w:name="z71" w:id="56"/>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bookmarkEnd w:id="56"/>
    <w:bookmarkStart w:name="z72" w:id="57"/>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bookmarkEnd w:id="57"/>
    <w:bookmarkStart w:name="z73" w:id="58"/>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bookmarkEnd w:id="58"/>
    <w:bookmarkStart w:name="z74" w:id="59"/>
    <w:p>
      <w:pPr>
        <w:spacing w:after="0"/>
        <w:ind w:left="0"/>
        <w:jc w:val="both"/>
      </w:pPr>
      <w:r>
        <w:rPr>
          <w:rFonts w:ascii="Times New Roman"/>
          <w:b w:val="false"/>
          <w:i w:val="false"/>
          <w:color w:val="000000"/>
          <w:sz w:val="28"/>
        </w:rPr>
        <w:t>
      17. Шарт бойынша міндеттемелер орындалмаған немесе тиісінше орындалмаған жағдайларда жеткізуші немесе тұтынушы Қазақстан Республикасының Азаматтық заңнамасына сәйкес жауапты болады.</w:t>
      </w:r>
    </w:p>
    <w:bookmarkEnd w:id="59"/>
    <w:bookmarkStart w:name="z75" w:id="60"/>
    <w:p>
      <w:pPr>
        <w:spacing w:after="0"/>
        <w:ind w:left="0"/>
        <w:jc w:val="both"/>
      </w:pPr>
      <w:r>
        <w:rPr>
          <w:rFonts w:ascii="Times New Roman"/>
          <w:b w:val="false"/>
          <w:i w:val="false"/>
          <w:color w:val="000000"/>
          <w:sz w:val="28"/>
        </w:rPr>
        <w:t>
      18.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 шарттың талаптарын орындамауы немесе тиiсiнше орындамауы шарт және Қазақстан Республикасының Азаматтық заңнамасына сәйкес реттеледі.</w:t>
      </w:r>
    </w:p>
    <w:bookmarkEnd w:id="60"/>
    <w:bookmarkStart w:name="z76" w:id="61"/>
    <w:p>
      <w:pPr>
        <w:spacing w:after="0"/>
        <w:ind w:left="0"/>
        <w:jc w:val="both"/>
      </w:pPr>
      <w:r>
        <w:rPr>
          <w:rFonts w:ascii="Times New Roman"/>
          <w:b w:val="false"/>
          <w:i w:val="false"/>
          <w:color w:val="000000"/>
          <w:sz w:val="28"/>
        </w:rPr>
        <w:t>
      19. Тұтынушылар туралы дербес деректердің құпиялылығы үшін жауапкершілік "Дербес деректер және оларды қорғау туралы" 2013 жылғы 21 мамырдағы Қазақстан Республикасының Заңына сәйкес жүктеледі.</w:t>
      </w:r>
    </w:p>
    <w:bookmarkEnd w:id="61"/>
    <w:bookmarkStart w:name="z77" w:id="62"/>
    <w:p>
      <w:pPr>
        <w:spacing w:after="0"/>
        <w:ind w:left="0"/>
        <w:jc w:val="both"/>
      </w:pPr>
      <w:r>
        <w:rPr>
          <w:rFonts w:ascii="Times New Roman"/>
          <w:b w:val="false"/>
          <w:i w:val="false"/>
          <w:color w:val="000000"/>
          <w:sz w:val="28"/>
        </w:rPr>
        <w:t>
      20. Тұтынушы:</w:t>
      </w:r>
    </w:p>
    <w:bookmarkEnd w:id="62"/>
    <w:bookmarkStart w:name="z78" w:id="63"/>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көрсетілетін қызметтерді алады;</w:t>
      </w:r>
    </w:p>
    <w:bookmarkEnd w:id="63"/>
    <w:bookmarkStart w:name="z79" w:id="64"/>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bookmarkEnd w:id="64"/>
    <w:bookmarkStart w:name="z80" w:id="65"/>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bookmarkEnd w:id="65"/>
    <w:bookmarkStart w:name="z81" w:id="66"/>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көрсетілетін қызметтерді жеткізбеу немесе сапасыз жеткізу нәтижесінде келтірілген нақты залалды өтеуді талап етеді;</w:t>
      </w:r>
    </w:p>
    <w:bookmarkEnd w:id="66"/>
    <w:bookmarkStart w:name="z82" w:id="67"/>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bookmarkEnd w:id="67"/>
    <w:bookmarkStart w:name="z83" w:id="68"/>
    <w:p>
      <w:pPr>
        <w:spacing w:after="0"/>
        <w:ind w:left="0"/>
        <w:jc w:val="both"/>
      </w:pPr>
      <w:r>
        <w:rPr>
          <w:rFonts w:ascii="Times New Roman"/>
          <w:b w:val="false"/>
          <w:i w:val="false"/>
          <w:color w:val="000000"/>
          <w:sz w:val="28"/>
        </w:rPr>
        <w:t>
      6) Қазақстан Республикасы Энергетика министрінің 2015 жылғы 20 ақпандағы № 111 бұйрығымен бекітілген Электр энергиясының бөлшек сауда нарығын ұйымдастыру және оның жұмыс істеуі, сондай-ақ осы нарықта қызмет көрсету қағидаларымен белгіленген тәртіппен, оның ішінде тұрғын үй қатынастары және тұрғын-үй коммуналдық шаруашылық саласындағы ақпараттандыру объектілері арқылы өтініш беру жолымен энергиямен жабдықтаушы ұйымды ауыстырады.</w:t>
      </w:r>
    </w:p>
    <w:bookmarkEnd w:id="68"/>
    <w:bookmarkStart w:name="z84" w:id="69"/>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bookmarkEnd w:id="69"/>
    <w:bookmarkStart w:name="z85" w:id="70"/>
    <w:p>
      <w:pPr>
        <w:spacing w:after="0"/>
        <w:ind w:left="0"/>
        <w:jc w:val="both"/>
      </w:pPr>
      <w:r>
        <w:rPr>
          <w:rFonts w:ascii="Times New Roman"/>
          <w:b w:val="false"/>
          <w:i w:val="false"/>
          <w:color w:val="000000"/>
          <w:sz w:val="28"/>
        </w:rPr>
        <w:t>
      8) коммуналдық қалдықтардың түріне және құрамына қарай оларды жеке жинау кезінде контейнерлерде және қалдықтардың жекелеген түрлеріне арналған басқа контейнерлерде сақтауды жүзеге асырады.</w:t>
      </w:r>
    </w:p>
    <w:bookmarkEnd w:id="70"/>
    <w:bookmarkStart w:name="z86" w:id="71"/>
    <w:p>
      <w:pPr>
        <w:spacing w:after="0"/>
        <w:ind w:left="0"/>
        <w:jc w:val="both"/>
      </w:pPr>
      <w:r>
        <w:rPr>
          <w:rFonts w:ascii="Times New Roman"/>
          <w:b w:val="false"/>
          <w:i w:val="false"/>
          <w:color w:val="000000"/>
          <w:sz w:val="28"/>
        </w:rPr>
        <w:t>
      21. Жеткізуші:</w:t>
      </w:r>
    </w:p>
    <w:bookmarkEnd w:id="71"/>
    <w:bookmarkStart w:name="z87" w:id="72"/>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bookmarkEnd w:id="72"/>
    <w:bookmarkStart w:name="z88" w:id="73"/>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bookmarkEnd w:id="73"/>
    <w:bookmarkStart w:name="z89" w:id="74"/>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bookmarkEnd w:id="74"/>
    <w:bookmarkStart w:name="z90" w:id="75"/>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bookmarkEnd w:id="75"/>
    <w:bookmarkStart w:name="z91" w:id="76"/>
    <w:p>
      <w:pPr>
        <w:spacing w:after="0"/>
        <w:ind w:left="0"/>
        <w:jc w:val="both"/>
      </w:pPr>
      <w:r>
        <w:rPr>
          <w:rFonts w:ascii="Times New Roman"/>
          <w:b w:val="false"/>
          <w:i w:val="false"/>
          <w:color w:val="000000"/>
          <w:sz w:val="28"/>
        </w:rPr>
        <w:t>
      5) Қазақстан Республикасының заңнамасына сәйкес көрсетілетін коммуналдық қызметтердің әрбір түрі бойынша тұтынушымен жеке және (немесе) жария шарттар жасасады;</w:t>
      </w:r>
    </w:p>
    <w:bookmarkEnd w:id="76"/>
    <w:bookmarkStart w:name="z92" w:id="77"/>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көрсетілетін қызметтерді ұсынады;</w:t>
      </w:r>
    </w:p>
    <w:bookmarkEnd w:id="77"/>
    <w:bookmarkStart w:name="z93" w:id="78"/>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bookmarkEnd w:id="78"/>
    <w:bookmarkStart w:name="z94" w:id="79"/>
    <w:p>
      <w:pPr>
        <w:spacing w:after="0"/>
        <w:ind w:left="0"/>
        <w:jc w:val="both"/>
      </w:pPr>
      <w:r>
        <w:rPr>
          <w:rFonts w:ascii="Times New Roman"/>
          <w:b w:val="false"/>
          <w:i w:val="false"/>
          <w:color w:val="000000"/>
          <w:sz w:val="28"/>
        </w:rPr>
        <w:t>
      8) өзге тұтынушылардың талаптарды орындамау себебі бойынша, сондай-ақ Қазақстан Республикасының заңнамасында көзделмеген себептер бойынша коммуналдық қызметтер көрсетуден бас тартпайды немесе тұтынушыға коммуналдық көрсетілетін қызметтерді алуға шектеу қоймайды;</w:t>
      </w:r>
    </w:p>
    <w:bookmarkEnd w:id="79"/>
    <w:bookmarkStart w:name="z95" w:id="80"/>
    <w:p>
      <w:pPr>
        <w:spacing w:after="0"/>
        <w:ind w:left="0"/>
        <w:jc w:val="both"/>
      </w:pPr>
      <w:r>
        <w:rPr>
          <w:rFonts w:ascii="Times New Roman"/>
          <w:b w:val="false"/>
          <w:i w:val="false"/>
          <w:color w:val="000000"/>
          <w:sz w:val="28"/>
        </w:rPr>
        <w:t>
      9) тұтынушыға артық параметрлермен босатылған энергия мен су үшін қосымша ақы алмайды.</w:t>
      </w:r>
    </w:p>
    <w:bookmarkEnd w:id="80"/>
    <w:bookmarkStart w:name="z96" w:id="81"/>
    <w:p>
      <w:pPr>
        <w:spacing w:after="0"/>
        <w:ind w:left="0"/>
        <w:jc w:val="left"/>
      </w:pPr>
      <w:r>
        <w:rPr>
          <w:rFonts w:ascii="Times New Roman"/>
          <w:b/>
          <w:i w:val="false"/>
          <w:color w:val="000000"/>
        </w:rPr>
        <w:t xml:space="preserve"> 4 тарау. Коммуналдық көрсетілетін қызметтер үшін есеп айырысу және ақы төлеу тәртібі</w:t>
      </w:r>
    </w:p>
    <w:bookmarkEnd w:id="81"/>
    <w:bookmarkStart w:name="z97" w:id="82"/>
    <w:p>
      <w:pPr>
        <w:spacing w:after="0"/>
        <w:ind w:left="0"/>
        <w:jc w:val="both"/>
      </w:pPr>
      <w:r>
        <w:rPr>
          <w:rFonts w:ascii="Times New Roman"/>
          <w:b w:val="false"/>
          <w:i w:val="false"/>
          <w:color w:val="000000"/>
          <w:sz w:val="28"/>
        </w:rPr>
        <w:t>
      22. Тұтынушы коммуналдық қызметтер үшін төлемді Үлгілік қағидаларға қосымшаға сәйкес нысан бойынша бірыңғай төлем құжаты бойынша жүргізеді.</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Солтүстік Қазақстан облысы Мағжан Жұмабаев ауданы әкімдігінің 27.05.2024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98" w:id="83"/>
    <w:p>
      <w:pPr>
        <w:spacing w:after="0"/>
        <w:ind w:left="0"/>
        <w:jc w:val="both"/>
      </w:pPr>
      <w:r>
        <w:rPr>
          <w:rFonts w:ascii="Times New Roman"/>
          <w:b w:val="false"/>
          <w:i w:val="false"/>
          <w:color w:val="000000"/>
          <w:sz w:val="28"/>
        </w:rPr>
        <w:t>
      23. Коммуналдық көрсетілетін қызметтерге төлемдерді қабылдау жеткізушінің және (немесе) екінші деңгейдегі банктердің және банк операцияларының жекелеген түрлерін жүзеге асыратын ұйымдардың, интернет-ресурстардың немесе терминалдардың жеке кассалары арқылы, қажет болған жағдайда төлем агенттері және (немесе) төлем құралдары және (немесе) төлем ұйымдары арқылы жүзеге асырылады.</w:t>
      </w:r>
    </w:p>
    <w:bookmarkEnd w:id="83"/>
    <w:bookmarkStart w:name="z99" w:id="84"/>
    <w:p>
      <w:pPr>
        <w:spacing w:after="0"/>
        <w:ind w:left="0"/>
        <w:jc w:val="both"/>
      </w:pPr>
      <w:r>
        <w:rPr>
          <w:rFonts w:ascii="Times New Roman"/>
          <w:b w:val="false"/>
          <w:i w:val="false"/>
          <w:color w:val="000000"/>
          <w:sz w:val="28"/>
        </w:rPr>
        <w:t>
      24. Коммуналдық көрсетілетін қызметтер үшін ақы төлеу заңнамамен белгіленеді немесе тұтынушы мен жеткізушінің арасындағы шартпен айқындалады.</w:t>
      </w:r>
    </w:p>
    <w:bookmarkEnd w:id="84"/>
    <w:bookmarkStart w:name="z100" w:id="85"/>
    <w:p>
      <w:pPr>
        <w:spacing w:after="0"/>
        <w:ind w:left="0"/>
        <w:jc w:val="both"/>
      </w:pPr>
      <w:r>
        <w:rPr>
          <w:rFonts w:ascii="Times New Roman"/>
          <w:b w:val="false"/>
          <w:i w:val="false"/>
          <w:color w:val="000000"/>
          <w:sz w:val="28"/>
        </w:rPr>
        <w:t>
      25. Есепке алу аспаптарының көрсеткіштерін алу қызметтік куәлікті көрсеткен кезде өнім беруші немесе оның өкілі ай сайын 20-ы күнінен бастап 30-ы күніне дейін не деректерді қашықтықтан беру құрылғылары арқылы жүргізіледі.</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Солтүстік Қазақстан облысы Мағжан Жұмабаев ауданы әкімдігінің 27.05.2024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01" w:id="86"/>
    <w:p>
      <w:pPr>
        <w:spacing w:after="0"/>
        <w:ind w:left="0"/>
        <w:jc w:val="both"/>
      </w:pPr>
      <w:r>
        <w:rPr>
          <w:rFonts w:ascii="Times New Roman"/>
          <w:b w:val="false"/>
          <w:i w:val="false"/>
          <w:color w:val="000000"/>
          <w:sz w:val="28"/>
        </w:rPr>
        <w:t>
      26. Тұтынушының есепке алу аспаптарының көрсеткіштерін беруі жасалған шарттың шарттарына сәйкес дербес, сондай-ақ "Тұрғын үй қатынастары туралы" Қазақстан Республикасы Заңының 10-2-бабының 10-24) тармақшасына сәйкес уәкілетті орган бекіткен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қағидаларына сәйкес тұрғын үй қатынастары және тұрғын үй-коммуналдық шаруашылық саласындағы ақпараттандыру объектісіндегі тұтынушының жеке кабинеті, мобильді қосымша немесе тұрғын үй қатынастары және тұрғын үй-коммуналдық шаруашылық саласындағы ақпараттандыру объектісінің интернет-парақшасы арқылы жүзеге асырылады.</w:t>
      </w:r>
    </w:p>
    <w:bookmarkEnd w:id="86"/>
    <w:bookmarkStart w:name="z102" w:id="87"/>
    <w:p>
      <w:pPr>
        <w:spacing w:after="0"/>
        <w:ind w:left="0"/>
        <w:jc w:val="both"/>
      </w:pPr>
      <w:r>
        <w:rPr>
          <w:rFonts w:ascii="Times New Roman"/>
          <w:b w:val="false"/>
          <w:i w:val="false"/>
          <w:color w:val="000000"/>
          <w:sz w:val="28"/>
        </w:rPr>
        <w:t>
      27. Кондоминиум объектісінің ортақ мүлкін күтіп-ұстау үшін тұтынылған электрмен жабдықтау, жылумен жабдықтау, сумен жабдықтау және су бұру жөніндегі көрсетілген қызметтердің көлемі үйге ортақ есепке алу аспаптарының көрсеткіштері негізінде айқындалады, ал олар уақытша болмаған жағдайда – белгіленген қуатқа сәйкес немесе "Қазақстан Республикасындағы жергілікті мемлекеттік басқару және өзін-өзі басқару туралы" Қазақстан Республикасы Заңының 27-бабы 1-тармағының 34) тармақшасына сәйкес жергілікті атқарушы орган бекіткен тұтыну нормалар бойынша.</w:t>
      </w:r>
    </w:p>
    <w:bookmarkEnd w:id="87"/>
    <w:bookmarkStart w:name="z103" w:id="88"/>
    <w:p>
      <w:pPr>
        <w:spacing w:after="0"/>
        <w:ind w:left="0"/>
        <w:jc w:val="both"/>
      </w:pPr>
      <w:r>
        <w:rPr>
          <w:rFonts w:ascii="Times New Roman"/>
          <w:b w:val="false"/>
          <w:i w:val="false"/>
          <w:color w:val="000000"/>
          <w:sz w:val="28"/>
        </w:rPr>
        <w:t>
      28.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bookmarkEnd w:id="88"/>
    <w:bookmarkStart w:name="z104" w:id="89"/>
    <w:p>
      <w:pPr>
        <w:spacing w:after="0"/>
        <w:ind w:left="0"/>
        <w:jc w:val="both"/>
      </w:pPr>
      <w:r>
        <w:rPr>
          <w:rFonts w:ascii="Times New Roman"/>
          <w:b w:val="false"/>
          <w:i w:val="false"/>
          <w:color w:val="000000"/>
          <w:sz w:val="28"/>
        </w:rPr>
        <w:t>
      29. Лифттерге қызмет көрсету үшін төлемақының мөлшерлес, одан босату және төлеу мәселелері бойынша шешім пәтерлер, тұрғын емес үй-жайлар меншік иелерінің жиналысында қабылданады.</w:t>
      </w:r>
    </w:p>
    <w:bookmarkEnd w:id="89"/>
    <w:bookmarkStart w:name="z105" w:id="90"/>
    <w:p>
      <w:pPr>
        <w:spacing w:after="0"/>
        <w:ind w:left="0"/>
        <w:jc w:val="both"/>
      </w:pPr>
      <w:r>
        <w:rPr>
          <w:rFonts w:ascii="Times New Roman"/>
          <w:b w:val="false"/>
          <w:i w:val="false"/>
          <w:color w:val="000000"/>
          <w:sz w:val="28"/>
        </w:rPr>
        <w:t>
      30.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компаниянемесе коммуналдық көрсетілетін қызметтерді тікелей жеткізуші арқылы пәтерлер, тұрғын емес үй-жайлар меншік иелерінің жиналысында шешіледі.</w:t>
      </w:r>
    </w:p>
    <w:bookmarkEnd w:id="90"/>
    <w:bookmarkStart w:name="z106" w:id="91"/>
    <w:p>
      <w:pPr>
        <w:spacing w:after="0"/>
        <w:ind w:left="0"/>
        <w:jc w:val="both"/>
      </w:pPr>
      <w:r>
        <w:rPr>
          <w:rFonts w:ascii="Times New Roman"/>
          <w:b w:val="false"/>
          <w:i w:val="false"/>
          <w:color w:val="000000"/>
          <w:sz w:val="28"/>
        </w:rPr>
        <w:t>
      31. Жеткізуші мен тұтынушы арасындағы барлық даулы мәселелер заңнамада белгіленген тәртіппен шешіледі.</w:t>
      </w:r>
    </w:p>
    <w:bookmarkEnd w:id="91"/>
    <w:bookmarkStart w:name="z107" w:id="92"/>
    <w:p>
      <w:pPr>
        <w:spacing w:after="0"/>
        <w:ind w:left="0"/>
        <w:jc w:val="left"/>
      </w:pPr>
      <w:r>
        <w:rPr>
          <w:rFonts w:ascii="Times New Roman"/>
          <w:b/>
          <w:i w:val="false"/>
          <w:color w:val="000000"/>
        </w:rPr>
        <w:t xml:space="preserve"> 5 тарау. Дауларды шешу тәртібі</w:t>
      </w:r>
    </w:p>
    <w:bookmarkEnd w:id="92"/>
    <w:bookmarkStart w:name="z108" w:id="93"/>
    <w:p>
      <w:pPr>
        <w:spacing w:after="0"/>
        <w:ind w:left="0"/>
        <w:jc w:val="both"/>
      </w:pPr>
      <w:r>
        <w:rPr>
          <w:rFonts w:ascii="Times New Roman"/>
          <w:b w:val="false"/>
          <w:i w:val="false"/>
          <w:color w:val="000000"/>
          <w:sz w:val="28"/>
        </w:rPr>
        <w:t>
      32.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bookmarkEnd w:id="93"/>
    <w:bookmarkStart w:name="z109" w:id="94"/>
    <w:p>
      <w:pPr>
        <w:spacing w:after="0"/>
        <w:ind w:left="0"/>
        <w:jc w:val="both"/>
      </w:pPr>
      <w:r>
        <w:rPr>
          <w:rFonts w:ascii="Times New Roman"/>
          <w:b w:val="false"/>
          <w:i w:val="false"/>
          <w:color w:val="000000"/>
          <w:sz w:val="28"/>
        </w:rPr>
        <w:t>
      33.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құрылмдық бөлімшесі арқылы ауызша хабардар етеді. Хабарламада мыналар көрсетіледі: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bookmarkEnd w:id="94"/>
    <w:bookmarkStart w:name="z110" w:id="95"/>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bookmarkEnd w:id="95"/>
    <w:bookmarkStart w:name="z111" w:id="96"/>
    <w:p>
      <w:pPr>
        <w:spacing w:after="0"/>
        <w:ind w:left="0"/>
        <w:jc w:val="both"/>
      </w:pPr>
      <w:r>
        <w:rPr>
          <w:rFonts w:ascii="Times New Roman"/>
          <w:b w:val="false"/>
          <w:i w:val="false"/>
          <w:color w:val="000000"/>
          <w:sz w:val="28"/>
        </w:rPr>
        <w:t>
      Өнім беруші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w:t>
      </w:r>
    </w:p>
    <w:bookmarkEnd w:id="96"/>
    <w:bookmarkStart w:name="z112" w:id="97"/>
    <w:p>
      <w:pPr>
        <w:spacing w:after="0"/>
        <w:ind w:left="0"/>
        <w:jc w:val="both"/>
      </w:pPr>
      <w:r>
        <w:rPr>
          <w:rFonts w:ascii="Times New Roman"/>
          <w:b w:val="false"/>
          <w:i w:val="false"/>
          <w:color w:val="000000"/>
          <w:sz w:val="28"/>
        </w:rPr>
        <w:t>
      34.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97"/>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bookmarkStart w:name="z56" w:id="98"/>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bookmarkEnd w:id="98"/>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p>
      <w:pPr>
        <w:spacing w:after="0"/>
        <w:ind w:left="0"/>
        <w:jc w:val="both"/>
      </w:pPr>
      <w:r>
        <w:rPr>
          <w:rFonts w:ascii="Times New Roman"/>
          <w:b w:val="false"/>
          <w:i w:val="false"/>
          <w:color w:val="000000"/>
          <w:sz w:val="28"/>
        </w:rPr>
        <w:t>
      Тұтынушы көппәтерлі тұрғын үйде тұрған кезде өтінішке және аакт-қа тұтынушы және кемінде екі адам қол қояды, оның ішінде: үй кеңесінің мүшесі, мүлік иелері бірлестігінің төрағасы немесе жай серіктестіктің сенім білдірілген адамы не көппәтерлі тұрғын үйді басқарушы немесе басқарушы компания не пәтерлердің, тұрғын емес үй-жайлардың барлық меншік иелері тікелей бірлескен басқару кезінде және өнім берушіге жолданады.</w:t>
      </w:r>
    </w:p>
    <w:p>
      <w:pPr>
        <w:spacing w:after="0"/>
        <w:ind w:left="0"/>
        <w:jc w:val="both"/>
      </w:pPr>
      <w:r>
        <w:rPr>
          <w:rFonts w:ascii="Times New Roman"/>
          <w:b w:val="false"/>
          <w:i w:val="false"/>
          <w:color w:val="000000"/>
          <w:sz w:val="28"/>
        </w:rPr>
        <w:t>
      Тұтынушы жеке тұрғын үйде тұрған кезде өтініш пен актіге тұтынушы қол қояды.</w:t>
      </w:r>
    </w:p>
    <w:p>
      <w:pPr>
        <w:spacing w:after="0"/>
        <w:ind w:left="0"/>
        <w:jc w:val="both"/>
      </w:pPr>
      <w:r>
        <w:rPr>
          <w:rFonts w:ascii="Times New Roman"/>
          <w:b w:val="false"/>
          <w:i w:val="false"/>
          <w:color w:val="000000"/>
          <w:sz w:val="28"/>
        </w:rPr>
        <w:t>
      Егер дау тараптардың келісімі бойынша шешілмесе, тұтынушы сотқа жүгінеді.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Солтүстік Қазақстан облысы Мағжан Жұмабаев ауданы әкімдігінің 27.05.2024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p>
      <w:pPr>
        <w:spacing w:after="0"/>
        <w:ind w:left="0"/>
        <w:jc w:val="both"/>
      </w:pPr>
      <w:r>
        <w:rPr>
          <w:rFonts w:ascii="Times New Roman"/>
          <w:b w:val="false"/>
          <w:i w:val="false"/>
          <w:color w:val="000000"/>
          <w:sz w:val="28"/>
        </w:rPr>
        <w:t>
      Акт тұтынушы қол қоюдан бас тартқан кезде де жарамды деп есептеледі, бірақ оны кемінде үш адамнан тұратын комиссия ресімдеген жағдайда:</w:t>
      </w:r>
    </w:p>
    <w:p>
      <w:pPr>
        <w:spacing w:after="0"/>
        <w:ind w:left="0"/>
        <w:jc w:val="both"/>
      </w:pPr>
      <w:r>
        <w:rPr>
          <w:rFonts w:ascii="Times New Roman"/>
          <w:b w:val="false"/>
          <w:i w:val="false"/>
          <w:color w:val="000000"/>
          <w:sz w:val="28"/>
        </w:rPr>
        <w:t>
      өнім берушінің, үй кеңесінің өкілдері және мүлік иелері бірлестігінің төрағасы немесе жай серіктестіктің сенім білдірілген адамы не көппәтерлі тұрғын үйді басқарушы немесе тұтынушы көппәтерлі тұрғын үйде тұрған кезде басқарушы компанияның өкілі;</w:t>
      </w:r>
    </w:p>
    <w:p>
      <w:pPr>
        <w:spacing w:after="0"/>
        <w:ind w:left="0"/>
        <w:jc w:val="both"/>
      </w:pPr>
      <w:r>
        <w:rPr>
          <w:rFonts w:ascii="Times New Roman"/>
          <w:b w:val="false"/>
          <w:i w:val="false"/>
          <w:color w:val="000000"/>
          <w:sz w:val="28"/>
        </w:rPr>
        <w:t>
      жақын маңдағы жеке тұрғын үйлерде тұратын екі тұрғын қатысқан жағдайда, тұтынушы жеке тұрғын үйде тұрған кезде бұзушылықты фотофиксациялау және (немесе) бейнетіркеу актісіне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Солтүстік Қазақстан облысы Мағжан Жұмабаев ауданы әкімдігінің 27.05.2024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22" w:id="99"/>
    <w:p>
      <w:pPr>
        <w:spacing w:after="0"/>
        <w:ind w:left="0"/>
        <w:jc w:val="both"/>
      </w:pPr>
      <w:r>
        <w:rPr>
          <w:rFonts w:ascii="Times New Roman"/>
          <w:b w:val="false"/>
          <w:i w:val="false"/>
          <w:color w:val="000000"/>
          <w:sz w:val="28"/>
        </w:rPr>
        <w:t>
      36. Акті негізінде жеткізуші энергия, су және газ үшін есепке алынбаған соманы анықтайды, тұтынушыға үстеме ақының мөлшерін негіздей отырып сотқа дейінгі талап-арыз жібереді.</w:t>
      </w:r>
    </w:p>
    <w:bookmarkEnd w:id="99"/>
    <w:bookmarkStart w:name="z123" w:id="100"/>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өткеннен кейін жеткізуші тұтынушыдан талап етілген соманы өндіріп алу туралы сотқа талап-арыз береді.</w:t>
      </w:r>
    </w:p>
    <w:bookmarkEnd w:id="100"/>
    <w:bookmarkStart w:name="z124" w:id="101"/>
    <w:p>
      <w:pPr>
        <w:spacing w:after="0"/>
        <w:ind w:left="0"/>
        <w:jc w:val="left"/>
      </w:pPr>
      <w:r>
        <w:rPr>
          <w:rFonts w:ascii="Times New Roman"/>
          <w:b/>
          <w:i w:val="false"/>
          <w:color w:val="000000"/>
        </w:rPr>
        <w:t xml:space="preserve"> 6 тарау. Қорытынды ережелер</w:t>
      </w:r>
    </w:p>
    <w:bookmarkEnd w:id="101"/>
    <w:bookmarkStart w:name="z125" w:id="102"/>
    <w:p>
      <w:pPr>
        <w:spacing w:after="0"/>
        <w:ind w:left="0"/>
        <w:jc w:val="both"/>
      </w:pPr>
      <w:r>
        <w:rPr>
          <w:rFonts w:ascii="Times New Roman"/>
          <w:b w:val="false"/>
          <w:i w:val="false"/>
          <w:color w:val="000000"/>
          <w:sz w:val="28"/>
        </w:rPr>
        <w:t>
      37. Коммуналдық көрсетілетін қызметтерді ұсыну саласындағы мәселелер Осы Қағидаларда реттелмеген, Қазақстан Республикасының өзге де заңнамалық актілерімен реттеледі.</w:t>
      </w:r>
    </w:p>
    <w:bookmarkEnd w:id="102"/>
    <w:bookmarkStart w:name="z126" w:id="103"/>
    <w:p>
      <w:pPr>
        <w:spacing w:after="0"/>
        <w:ind w:left="0"/>
        <w:jc w:val="both"/>
      </w:pPr>
      <w:r>
        <w:rPr>
          <w:rFonts w:ascii="Times New Roman"/>
          <w:b w:val="false"/>
          <w:i w:val="false"/>
          <w:color w:val="000000"/>
          <w:sz w:val="28"/>
        </w:rPr>
        <w:t>
      Осы Қағидалардан басқа жеткізушілер мен тұтынушылар энергетика, жылумен, сумен жабдықтау, су бұру, газбен жабдықтау, қатты тұрмыстық қалдықтарды жинау, шығару, кәдеге жарату, қайта өңдеу және көму, лифтілерге қызмет көрсету саласындағы нормативтік құжаттарды, нормативтік құқықтық актілерді басшылыққа алады.</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p>
      <w:pPr>
        <w:spacing w:after="0"/>
        <w:ind w:left="0"/>
        <w:jc w:val="both"/>
      </w:pPr>
      <w:r>
        <w:rPr>
          <w:rFonts w:ascii="Times New Roman"/>
          <w:b w:val="false"/>
          <w:i w:val="false"/>
          <w:color w:val="ff0000"/>
          <w:sz w:val="28"/>
        </w:rPr>
        <w:t xml:space="preserve">
      Ескерту. Қағидалар қосымшамен толықтырылды - Солтүстік Қазақстан облысы Мағжан Жұмабаев ауданы әкімдігінің 27.05.2024 </w:t>
      </w:r>
      <w:r>
        <w:rPr>
          <w:rFonts w:ascii="Times New Roman"/>
          <w:b w:val="false"/>
          <w:i w:val="false"/>
          <w:color w:val="ff0000"/>
          <w:sz w:val="28"/>
        </w:rPr>
        <w:t>№ 101</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Біріңғай төлем құжаты/Единый платежный документ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дербес шоты/Лицевой счет абонента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аты-жөні әкесінің аты (болған жағдайда)/Фамилия, имя, отчество (при наличии) абонента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абонента/Абоненттің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саны/Количество человек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аудан/Общая площадь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оказания услуг/қызмет көрсету кезеңі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Бақылаушы/Контроллер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байланыс нөмірі/Контактный номер поставщика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аталуы/ Наименование услуг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басындағы сальдо/Сальдо на начало месяца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көрсеткіш/ Предыдущие показания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 көрсеткіш/ Текущие показания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количество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стоимость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за ______ год/ 2023 жылғы ____ үшін есептелді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Өсімақы/пеня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есептеу/Перерасчет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сомма/К оплате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жабдықтау/Теплоснабжение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электрмен жабдықтау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жүйесі/ Горячее водоснабжение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Сумен жабдықтау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бұру/Водоотведение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газоснабжение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Лифтілерге қызмет көрсету /Обслуживание лифтов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 және әкету (қоқыс әкету)/Сбор и вывоз твердых бытовых отходов (мусороудаление)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