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862" w14:textId="9ac0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Тимирязев ауданы Комсомол ауылдық округінің бюджеті осы шешімге тиісінше 1,2 және 3-қосымшаларға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–20 223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20 376,5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және 2021 жылы пайдаланылмаған жоғары тұрған бюджеттердің нысаналы трансферттерін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6 901 мың теңге сомасында қарастырылғаны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7 794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Комсомол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Комсомол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Комсомол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