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18f" w14:textId="5779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–23417,0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24427,8мың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1010,8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Құртай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Құртай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және 2021 жылы пайдаланылмаған жоғары тұрған бюджеттердің нысаналы трансферттерін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9 686 мың теңге сомасында көзделгені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округ бюджетінде 2022 жылға арналған республикалық және облыстық бюджеттерден берілетін нысаналы трансферттер 8 444 мың теңге сомасында көзделгені ескерілсін.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Құртай ауылдық округінің бюджеті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Құртай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Құртай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9/11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қалыптасқан</w:t>
      </w:r>
      <w:r>
        <w:rPr>
          <w:rFonts w:ascii="Times New Roman"/>
          <w:b/>
          <w:i w:val="false"/>
          <w:color w:val="000000"/>
          <w:sz w:val="28"/>
        </w:rPr>
        <w:t xml:space="preserve"> бюджет </w:t>
      </w:r>
      <w:r>
        <w:rPr>
          <w:rFonts w:ascii="Times New Roman"/>
          <w:b/>
          <w:i w:val="false"/>
          <w:color w:val="000000"/>
          <w:sz w:val="28"/>
        </w:rPr>
        <w:t>қаражатының</w:t>
      </w:r>
      <w:r>
        <w:rPr>
          <w:rFonts w:ascii="Times New Roman"/>
          <w:b/>
          <w:i w:val="false"/>
          <w:color w:val="000000"/>
          <w:sz w:val="28"/>
        </w:rPr>
        <w:t xml:space="preserve"> бос </w:t>
      </w:r>
      <w:r>
        <w:rPr>
          <w:rFonts w:ascii="Times New Roman"/>
          <w:b/>
          <w:i w:val="false"/>
          <w:color w:val="000000"/>
          <w:sz w:val="28"/>
        </w:rPr>
        <w:t>қалдықтары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