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c5c0" w14:textId="592c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Тимирязев ауданы Ленин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27 желтоқсандағы № 9/12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2022-2024жылдарға арналған Тимирязев ауданы Ленин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–23 909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23 932,2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23,2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Ленин ауылдық округтің аумағында орналасқан жеке тұлғаларға мүлік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ауылдық округінің ауылдарында тіркелген жеке және заңды тұлғалардан алынатын көлік құралдары салығы.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4-қосымшаға сәйкес ауылдық округ бюджетінің шығыстары қаржы жылының басында белгіленген бюджет қаражатының бос қалдықтары және 2021 жылы пайдаланылмаған жоғары тұрған бюджеттердің нысаналы трансферттерін қайтару есебінен қамтамасыз етілсін.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2022 жылға арналған аудандық бюджеттен берілетін бюджеттік субвенциялар 10 950 мың теңге сомасында көзделгені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2022 жылға арналған республикалық және облыстық бюджеттерден берілетін нысаналы трансферттер түсімі 8 265 мың теңге сомасында көзделгені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Ленин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Ленин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Ленин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