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eb3bf" w14:textId="23eb3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2021 жылғы 8 қаңтардағы № 6-66 с "2021-2023 жылдарға арналған Солтүстік Қазақстан облысы Уәлиханов ауданы Кішкенекөл ауылдық округінің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2021 жылғы 22 шілдедегі № 2-8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Уәлиханов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Уәлиханов аудандық мәслихатының "2021-2023 жылдарға арналған Уәлиханов ауданы Кішкенекөл ауылдық округінің бюджетін бекіту туралы" 2021 жылғы 8 қаңтардағы № 6-66 с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7035 болып тіркелді) келесі өзгерістер мен толықтыру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Солтүстік Қазақстан облысыУәлиханов ауданы Кішкенекөл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527 096,1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44 413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- 100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482583,1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536 072,4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алу-0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-8 976,3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8 976,3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8 976,3 мың теңге.";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6-1-тармағымен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2021 жылға арналған ауылдық бюджетте Кішкенекөл ауылының жолдарын орташа жөндеуге Қазақстан Республикасының Ұлттық қорынан берілетін нысаналы трансферт ескерілсін.";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2021жылға арналған ауылдық бюджетінде облыстық бюджеттен берілетін нысаналы трансферттер түсімдері ескерілсін, соның ішінде: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Кішкенекөл ауылындағы көше жарығын ағымдағы жөндеуге;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Кішкенекөл ауылындағы аудандық мәдениет үйіне қарасты саябақ аумағын абаттандыруға;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Кішкенекөл ауылының жолдарын орташа жөндеуге.";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 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ауылдық бюджетінде аудандық бюджеттен берілетін нысаналы трансферттер түсімдері ескерілсін, соның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көшелерді жарықтандыруға;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абаттандыруға;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Кішкенекөл ауылындағы тұрғын үйлерді сумен жабдықтау жүйесіне қосуға;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автомобиль жолдарының жұмыс істеуін қамтамасыз етуге.";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22 шілдедегі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№2-8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8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6-66 с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1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Уәлиханов ауданы Кішкенекөл ауылдық округінің бюджеті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56"/>
        <w:gridCol w:w="28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527096,1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482583,1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482583,1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536072,4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84987,2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4 737,1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59 418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340 476 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340 476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елдімекендердегі әлеуметтік және инженерлік инфра құрылым бойынша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- 8 976,3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- 8 976,3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 келісім-шарттары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8 976,3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