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3f3" w14:textId="bd21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Ақбұлақ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2-14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52 430,1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50 077,1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–660,9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21.11.2022 </w:t>
      </w:r>
      <w:r>
        <w:rPr>
          <w:rFonts w:ascii="Times New Roman"/>
          <w:b w:val="false"/>
          <w:i w:val="false"/>
          <w:color w:val="00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Ақбұлақ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21 497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 2022 жылға арналған ауылдық бюджетте областық бюджеттен нысаналы трансферттер ауылдық округ әкімнің оқуына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 Ұлан ауылында балалар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Ақбұлақ ауылында баскетбол алаңын қоршауға;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Қарашілік ауылы көшелерін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Ақбұлақ ауылының ішіндегі жолдарды орташа жөндеуге техникалық құжаттаманы әзірлеуге және дайындауға.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661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21.11.2022 </w:t>
      </w:r>
      <w:r>
        <w:rPr>
          <w:rFonts w:ascii="Times New Roman"/>
          <w:b w:val="false"/>
          <w:i w:val="false"/>
          <w:color w:val="ff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салынатын өзге де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