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ce0c" w14:textId="9d3c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2021 жылғы 18 қарашадағы № 219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экономика және қаржы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 № 219 қаулысына қосымша</w:t>
            </w:r>
          </w:p>
        </w:tc>
      </w:tr>
    </w:tbl>
    <w:bookmarkStart w:name="z12"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5"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6" w:id="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9"/>
    <w:bookmarkStart w:name="z17"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18" w:id="11"/>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19"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0"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1"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2" w:id="15"/>
    <w:p>
      <w:pPr>
        <w:spacing w:after="0"/>
        <w:ind w:left="0"/>
        <w:jc w:val="both"/>
      </w:pPr>
      <w:r>
        <w:rPr>
          <w:rFonts w:ascii="Times New Roman"/>
          <w:b w:val="false"/>
          <w:i w:val="false"/>
          <w:color w:val="000000"/>
          <w:sz w:val="28"/>
        </w:rPr>
        <w:t>
      1-параграф.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3"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4"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5"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6"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7"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8"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9" w:id="2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0"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3"/>
    <w:bookmarkStart w:name="z31"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2" w:id="25"/>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3"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4" w:id="27"/>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w:t>
      </w:r>
    </w:p>
    <w:bookmarkEnd w:id="27"/>
    <w:bookmarkStart w:name="z3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мұнда:</w:t>
      </w:r>
    </w:p>
    <w:bookmarkEnd w:id="29"/>
    <w:bookmarkStart w:name="z37" w:id="30"/>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0"/>
    <w:bookmarkStart w:name="z38" w:id="31"/>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1"/>
    <w:bookmarkStart w:name="z39" w:id="32"/>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2"/>
    <w:bookmarkStart w:name="z40" w:id="33"/>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аудандық орта деңгейден айырмашылықты негіздейтін объективті факторларды ескеретін коэффициенттер.</w:t>
      </w:r>
    </w:p>
    <w:bookmarkEnd w:id="33"/>
    <w:bookmarkStart w:name="z41"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2" w:id="35"/>
    <w:p>
      <w:pPr>
        <w:spacing w:after="0"/>
        <w:ind w:left="0"/>
        <w:jc w:val="both"/>
      </w:pPr>
      <w:r>
        <w:rPr>
          <w:rFonts w:ascii="Times New Roman"/>
          <w:b w:val="false"/>
          <w:i w:val="false"/>
          <w:color w:val="000000"/>
          <w:sz w:val="28"/>
        </w:rPr>
        <w:t>
      1) урбандалу коэффициенті:</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мұнда:</w:t>
      </w:r>
    </w:p>
    <w:bookmarkEnd w:id="37"/>
    <w:bookmarkStart w:name="z45"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6" w:id="39"/>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9"/>
    <w:bookmarkStart w:name="z47"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48"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мұнда:</w:t>
      </w:r>
    </w:p>
    <w:bookmarkEnd w:id="43"/>
    <w:bookmarkStart w:name="z51" w:id="44"/>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4"/>
    <w:bookmarkStart w:name="z52" w:id="45"/>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5"/>
    <w:bookmarkStart w:name="z53"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4" w:id="47"/>
    <w:p>
      <w:pPr>
        <w:spacing w:after="0"/>
        <w:ind w:left="0"/>
        <w:jc w:val="both"/>
      </w:pPr>
      <w:r>
        <w:rPr>
          <w:rFonts w:ascii="Times New Roman"/>
          <w:b w:val="false"/>
          <w:i w:val="false"/>
          <w:color w:val="000000"/>
          <w:sz w:val="28"/>
        </w:rPr>
        <w:t>
      3) ауқым коэффициенті:</w:t>
      </w:r>
    </w:p>
    <w:bookmarkEnd w:id="47"/>
    <w:bookmarkStart w:name="z5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мұнда:</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 аудандық маңызы бар қалалар, ауылдар, кенттер, ауылдық округтер халқы санының орташа аудандық деңгейден ауытқуы есептелетін салмақ;</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 бір ауылдық округтің халқының орташа санының болжамы;</w:t>
      </w:r>
    </w:p>
    <w:bookmarkEnd w:id="53"/>
    <w:bookmarkStart w:name="z61" w:id="54"/>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4"/>
    <w:bookmarkStart w:name="z62" w:id="55"/>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5"/>
    <w:bookmarkStart w:name="z63" w:id="56"/>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6"/>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мұнда:</w:t>
      </w:r>
    </w:p>
    <w:bookmarkEnd w:id="58"/>
    <w:bookmarkStart w:name="z66" w:id="59"/>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9"/>
    <w:bookmarkStart w:name="z6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bookmarkEnd w:id="61"/>
    <w:bookmarkStart w:name="z69"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0" w:id="63"/>
    <w:p>
      <w:pPr>
        <w:spacing w:after="0"/>
        <w:ind w:left="0"/>
        <w:jc w:val="both"/>
      </w:pPr>
      <w:r>
        <w:rPr>
          <w:rFonts w:ascii="Times New Roman"/>
          <w:b w:val="false"/>
          <w:i w:val="false"/>
          <w:color w:val="000000"/>
          <w:sz w:val="28"/>
        </w:rPr>
        <w:t>
      5) тығыздық коэффициенті:</w:t>
      </w:r>
    </w:p>
    <w:bookmarkEnd w:id="63"/>
    <w:bookmarkStart w:name="z7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мұнда:</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 аудандық маңызы бар қалалар, ауылдар, кенттер, ауылдық округтер халқының тығыздығының орташа аудандық деңгейден ауытқуы ескерілетін салмақ.</w:t>
      </w:r>
    </w:p>
    <w:bookmarkEnd w:id="69"/>
    <w:bookmarkStart w:name="z77"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70"/>
    <w:bookmarkStart w:name="z78" w:id="71"/>
    <w:p>
      <w:pPr>
        <w:spacing w:after="0"/>
        <w:ind w:left="0"/>
        <w:jc w:val="both"/>
      </w:pPr>
      <w:r>
        <w:rPr>
          <w:rFonts w:ascii="Times New Roman"/>
          <w:b w:val="false"/>
          <w:i w:val="false"/>
          <w:color w:val="000000"/>
          <w:sz w:val="28"/>
        </w:rPr>
        <w:t>
      6) жолдарды күтіп-ұстау коэффициенті:</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мұнда:</w:t>
      </w:r>
    </w:p>
    <w:bookmarkEnd w:id="73"/>
    <w:bookmarkStart w:name="z81" w:id="74"/>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4"/>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bookmarkEnd w:id="76"/>
    <w:bookmarkStart w:name="z84"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мұнда:</w:t>
      </w:r>
    </w:p>
    <w:bookmarkEnd w:id="79"/>
    <w:bookmarkStart w:name="z87" w:id="80"/>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80"/>
    <w:bookmarkStart w:name="z88" w:id="81"/>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1"/>
    <w:bookmarkStart w:name="z89" w:id="82"/>
    <w:p>
      <w:pPr>
        <w:spacing w:after="0"/>
        <w:ind w:left="0"/>
        <w:jc w:val="both"/>
      </w:pPr>
      <w:r>
        <w:rPr>
          <w:rFonts w:ascii="Times New Roman"/>
          <w:b w:val="false"/>
          <w:i w:val="false"/>
          <w:color w:val="000000"/>
          <w:sz w:val="28"/>
        </w:rPr>
        <w:t>
      8) жылыту маусымының ұзақтығын есептеу коэффициенті:</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мұнда:</w:t>
      </w:r>
    </w:p>
    <w:bookmarkEnd w:id="84"/>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 і-аудандық маңызы бар қалалардағы, ауылдардағы, кенттердегі, ауылдық округтердегі жылыту маусымының кезеңі;</w:t>
      </w:r>
    </w:p>
    <w:bookmarkEnd w:id="86"/>
    <w:bookmarkStart w:name="z9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 аудан бойынша жылыту маусымының орташа кезеңі;</w:t>
      </w:r>
    </w:p>
    <w:bookmarkEnd w:id="88"/>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w:t>
      </w:r>
    </w:p>
    <w:bookmarkEnd w:id="90"/>
    <w:bookmarkStart w:name="z98" w:id="91"/>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91"/>
    <w:bookmarkStart w:name="z99" w:id="92"/>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2"/>
    <w:bookmarkStart w:name="z100" w:id="93"/>
    <w:p>
      <w:pPr>
        <w:spacing w:after="0"/>
        <w:ind w:left="0"/>
        <w:jc w:val="both"/>
      </w:pPr>
      <w:r>
        <w:rPr>
          <w:rFonts w:ascii="Times New Roman"/>
          <w:b w:val="false"/>
          <w:i w:val="false"/>
          <w:color w:val="000000"/>
          <w:sz w:val="28"/>
        </w:rPr>
        <w:t>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3"/>
    <w:bookmarkStart w:name="z101" w:id="94"/>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4"/>
    <w:bookmarkStart w:name="z102" w:id="9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5"/>
    <w:bookmarkStart w:name="z103" w:id="96"/>
    <w:p>
      <w:pPr>
        <w:spacing w:after="0"/>
        <w:ind w:left="0"/>
        <w:jc w:val="both"/>
      </w:pPr>
      <w:r>
        <w:rPr>
          <w:rFonts w:ascii="Times New Roman"/>
          <w:b w:val="false"/>
          <w:i w:val="false"/>
          <w:color w:val="000000"/>
          <w:sz w:val="28"/>
        </w:rPr>
        <w:t>
      КШі = k* ЕШі,</w:t>
      </w:r>
    </w:p>
    <w:bookmarkEnd w:id="96"/>
    <w:bookmarkStart w:name="z104" w:id="97"/>
    <w:p>
      <w:pPr>
        <w:spacing w:after="0"/>
        <w:ind w:left="0"/>
        <w:jc w:val="both"/>
      </w:pPr>
      <w:r>
        <w:rPr>
          <w:rFonts w:ascii="Times New Roman"/>
          <w:b w:val="false"/>
          <w:i w:val="false"/>
          <w:color w:val="000000"/>
          <w:sz w:val="28"/>
        </w:rPr>
        <w:t>
      мұнда:</w:t>
      </w:r>
    </w:p>
    <w:bookmarkEnd w:id="97"/>
    <w:bookmarkStart w:name="z105" w:id="98"/>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8"/>
    <w:bookmarkStart w:name="z106" w:id="99"/>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9"/>
    <w:bookmarkStart w:name="z107" w:id="100"/>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0"/>
    <w:bookmarkStart w:name="z108" w:id="101"/>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101"/>
    <w:bookmarkStart w:name="z109" w:id="102"/>
    <w:p>
      <w:pPr>
        <w:spacing w:after="0"/>
        <w:ind w:left="0"/>
        <w:jc w:val="both"/>
      </w:pPr>
      <w:r>
        <w:rPr>
          <w:rFonts w:ascii="Times New Roman"/>
          <w:b w:val="false"/>
          <w:i w:val="false"/>
          <w:color w:val="000000"/>
          <w:sz w:val="28"/>
        </w:rPr>
        <w:t>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2"/>
    <w:bookmarkStart w:name="z110" w:id="10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3"/>
    <w:bookmarkStart w:name="z111" w:id="10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4"/>
    <w:bookmarkStart w:name="z112" w:id="105"/>
    <w:p>
      <w:pPr>
        <w:spacing w:after="0"/>
        <w:ind w:left="0"/>
        <w:jc w:val="both"/>
      </w:pPr>
      <w:r>
        <w:rPr>
          <w:rFonts w:ascii="Times New Roman"/>
          <w:b w:val="false"/>
          <w:i w:val="false"/>
          <w:color w:val="000000"/>
          <w:sz w:val="28"/>
        </w:rPr>
        <w:t>
      БДБШі = (r1*ЕШі) + (r2*КБКі),</w:t>
      </w:r>
    </w:p>
    <w:bookmarkEnd w:id="105"/>
    <w:bookmarkStart w:name="z113" w:id="106"/>
    <w:p>
      <w:pPr>
        <w:spacing w:after="0"/>
        <w:ind w:left="0"/>
        <w:jc w:val="both"/>
      </w:pPr>
      <w:r>
        <w:rPr>
          <w:rFonts w:ascii="Times New Roman"/>
          <w:b w:val="false"/>
          <w:i w:val="false"/>
          <w:color w:val="000000"/>
          <w:sz w:val="28"/>
        </w:rPr>
        <w:t>
      мұндағы:</w:t>
      </w:r>
    </w:p>
    <w:bookmarkEnd w:id="106"/>
    <w:bookmarkStart w:name="z114" w:id="107"/>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7"/>
    <w:bookmarkStart w:name="z115" w:id="108"/>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8"/>
    <w:bookmarkStart w:name="z116" w:id="109"/>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9"/>
    <w:bookmarkStart w:name="z117" w:id="11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0"/>
    <w:bookmarkStart w:name="z118" w:id="111"/>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1"/>
    <w:bookmarkStart w:name="z119" w:id="112"/>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bookmarkEnd w:id="112"/>
    <w:bookmarkStart w:name="z120" w:id="113"/>
    <w:p>
      <w:pPr>
        <w:spacing w:after="0"/>
        <w:ind w:left="0"/>
        <w:jc w:val="both"/>
      </w:pPr>
      <w:r>
        <w:rPr>
          <w:rFonts w:ascii="Times New Roman"/>
          <w:b w:val="false"/>
          <w:i w:val="false"/>
          <w:color w:val="000000"/>
          <w:sz w:val="28"/>
        </w:rPr>
        <w:t>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