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10a2" w14:textId="c4910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3-66 с "2021-2023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3-11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Ақтүйесай ауылдық округінің бюджетін бекіту туралы" 2021 жылғы 8 қаңтардағы № 3-66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7064 болып тіркелді)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41 437,8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39 922,8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43054,3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1 616,5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бюджетте облыстық бюджеттен берілетін нысаналы трансферттер ескерілсін,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мәдени демалыс үйлері жанындағы мәдени-сауықтыру орталықтарын жарақтандыруға;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жалақысын көтеруге.";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Ақтүйесай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 ден 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Өнірлерді дамытудың 2025 жылға дейынгі мемлекеттік бағдарламасы шенберінде өңірлерді экономикалық дамытуға жәрдемесу бойынша шараларды іске асыруға ауылдық елді мекендерді жайластыруды шешуге арналған іс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