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74b4" w14:textId="5287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5-66 с "2021-2023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5-11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Бидайық ауылдық округінің бюджетін бекіту туралы" 2021 жылғы 8 қаңтардағы № 5-66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7003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61 591,1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59 966,1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62 465,4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874,3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жалақысын көтеруге;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 ауылындағы көшелерді жарықтандыруды ағымдағы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Бидайық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