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e810" w14:textId="e70e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Бидайық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5-14 с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65 048,8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57 798,3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65 570,9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–522,1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00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13.09.2022 </w:t>
      </w:r>
      <w:r>
        <w:rPr>
          <w:rFonts w:ascii="Times New Roman"/>
          <w:b w:val="false"/>
          <w:i w:val="false"/>
          <w:color w:val="00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Бидайық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бюджеттен берілетін трансферттер ауылдық округ бюджетіне түсетін трансферттер түсімдері болып табылады.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28 079 мың теңге сомасында қарастырылсын.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Бидайық ауылының көшелерін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бюджеттен қаржылық жылдың басында 522,1 мың теңге сомасында қалыптасқан бюжеттік қаражатының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Бидайық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28.06.2022 </w:t>
      </w:r>
      <w:r>
        <w:rPr>
          <w:rFonts w:ascii="Times New Roman"/>
          <w:b w:val="false"/>
          <w:i w:val="false"/>
          <w:color w:val="ff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13.09.2022 </w:t>
      </w:r>
      <w:r>
        <w:rPr>
          <w:rFonts w:ascii="Times New Roman"/>
          <w:b w:val="false"/>
          <w:i w:val="false"/>
          <w:color w:val="ff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Бидайық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Бидайық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