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5d0a" w14:textId="9105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Уәлиханов ауданы Көктерек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30 желтоқсандағы № 7-14 с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Уәлиханов ауданы Көктерек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37 770,9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1 205,4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204,1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36 296,9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37 993,1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–222,2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7-16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13.09.2022 </w:t>
      </w:r>
      <w:r>
        <w:rPr>
          <w:rFonts w:ascii="Times New Roman"/>
          <w:b w:val="false"/>
          <w:i w:val="false"/>
          <w:color w:val="000000"/>
          <w:sz w:val="28"/>
        </w:rPr>
        <w:t>№ 7-22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Көктерек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 арқылы өтетін жалпыға ортақ пайдаланылатын автомобиль жолдарының бөлiнген белдеуiнде;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ауылдық округ бюджетіне түсетін түсімдер есебінен қалыптастырылатыны белгіленсін: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17 482 мың теңге сомасында қарастырылсын.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бюджетте республикалық бюджеттен нысаналы трансферттер ескерілсін, оның ішінде: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клубты (демалыс орталықты)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Мортық ауылында балалар ойын алаңын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қоқыс шығаруға.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Солтүстік Қазақстан облысы Уәлиханов аудандық мәслихатының 13.09.2022 </w:t>
      </w:r>
      <w:r>
        <w:rPr>
          <w:rFonts w:ascii="Times New Roman"/>
          <w:b w:val="false"/>
          <w:i w:val="false"/>
          <w:color w:val="000000"/>
          <w:sz w:val="28"/>
        </w:rPr>
        <w:t>№ 7-22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4-қосымшаға сәйкес аудандық бюджетте қаржылық жылдың басында 222,2 мың теңге сомасында қалыптасқан бюджеттік қаражаттың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Солтүстік Қазақстан облысы Уәлиханов аудандық мәслихатының 13.09.2022 </w:t>
      </w:r>
      <w:r>
        <w:rPr>
          <w:rFonts w:ascii="Times New Roman"/>
          <w:b w:val="false"/>
          <w:i w:val="false"/>
          <w:color w:val="000000"/>
          <w:sz w:val="28"/>
        </w:rPr>
        <w:t>№ 7-22 c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жылғы 1 қаңтардан бастап қолданысқа енгізіледі.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9-1.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Солтүстік Қазақстан облысы Уәлиханов аудандық мәслихатының 13.09.2022 </w:t>
      </w:r>
      <w:r>
        <w:rPr>
          <w:rFonts w:ascii="Times New Roman"/>
          <w:b w:val="false"/>
          <w:i w:val="false"/>
          <w:color w:val="000000"/>
          <w:sz w:val="28"/>
        </w:rPr>
        <w:t>№ 7-22 c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Көктерек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7-16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13.09.2022 </w:t>
      </w:r>
      <w:r>
        <w:rPr>
          <w:rFonts w:ascii="Times New Roman"/>
          <w:b w:val="false"/>
          <w:i w:val="false"/>
          <w:color w:val="ff0000"/>
          <w:sz w:val="28"/>
        </w:rPr>
        <w:t>№ 7-22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Көктерек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Көктерек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7-14 с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7-16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