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9c1a" w14:textId="9819c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Уәлиханов ауданы Қайрат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30 желтоқсандағы № 8-14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ШЕШТІ: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Уәлиханов ауданы Қайрат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41 828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870,3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40 524,7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42 542,8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-714,8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714,8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000000"/>
          <w:sz w:val="28"/>
        </w:rPr>
        <w:t>№ 8-16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000000"/>
          <w:sz w:val="28"/>
        </w:rPr>
        <w:t>№ 8-22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Қайрат ауылдық округі бюджетінің кірістері Қазақстан Республикасының 2008 жылғы 4 желтоқсандағы Бюджет кодексіне сәйкес мына салықтық түсімдер есебінен қалыптастырылатыны белгіленсін: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жалға беру құқығын сатқаны үшін төлемақы.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табылады.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19 937 мың теңге сомасында қарастырылсын.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ауылдық бюджетте республикалық бюджеттен нысаналы трансферттер ескерілсін,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2022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аппаратты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клубты (демалыс орталықты)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Жасқайрат ауылында шағын футбол ойын алаңын жайластыруға.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8-22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4-қосымшаға сәйкес аудандық бюджетте қаржылық жылдың басында 714,8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8-1-тармақпен толықтырылды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8-22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9-1. Алып тасталды - Солтүстік Қазақстан облысы Уәлиханов аудандық мәслихатының 13.09.2022 </w:t>
      </w:r>
      <w:r>
        <w:rPr>
          <w:rFonts w:ascii="Times New Roman"/>
          <w:b w:val="false"/>
          <w:i w:val="false"/>
          <w:color w:val="000000"/>
          <w:sz w:val="28"/>
        </w:rPr>
        <w:t>№ 8-22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Уәлиханов ауданы Қайрат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8-16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13.09.2022 </w:t>
      </w:r>
      <w:r>
        <w:rPr>
          <w:rFonts w:ascii="Times New Roman"/>
          <w:b w:val="false"/>
          <w:i w:val="false"/>
          <w:color w:val="ff0000"/>
          <w:sz w:val="28"/>
        </w:rPr>
        <w:t>№ 8-22 c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№8 -14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Қайрат ауылдық округінің бюджеті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№8-14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Қайрат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аудандық мәслихатының 15.03.2022 </w:t>
      </w:r>
      <w:r>
        <w:rPr>
          <w:rFonts w:ascii="Times New Roman"/>
          <w:b w:val="false"/>
          <w:i w:val="false"/>
          <w:color w:val="ff0000"/>
          <w:sz w:val="28"/>
        </w:rPr>
        <w:t>№ 8-16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