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9d03" w14:textId="9ab9d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9-66 с "2021-2023 жылдарға арналған Уәлиханов ауданы Қарасу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9-11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Қарасу ауылдық округінің бюджетін бекіту туралы" 2021 жылғы 8 қаңтардағы № 9-66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актілерінің мемлекеттік тіркеу тізілімінде № 7002 болып тіркелді)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2021-2023 жылдарға арналған Уәлиханов ауданы Қарасу ауылдық округінің бюджеті осы шешімге тиісінше 1, 2 және 3-қосымшаларға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25 924,1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24 537,1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26 623,3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699,2 мың теңге.";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 жылға арналған ауылдық бюджетінде облыстық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Аққұдық ауылындағы көше жарығын ағымдағы жөндеуге;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Золотая Нива ауылындағы көше жарығын ағымдағы жөндеуге.";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. 2021 жылға арналған ауылдық бюджетінде аудандық бюджеттен берілетін нысаналы трансферттер түсімдері ескерілсін, соның ішінде: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Аққұдық ауылындағы клубты ағымдағы жөндеуге;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қосалқы бөлшектер сатып алу;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жұмыс жобаларын жасау үшін;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ақысына қаражат бөлу;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қызметшілердің жалақысын көтеруге.";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Қарасу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934"/>
        <w:gridCol w:w="26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26623,3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15274,9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елдімекендерді жайластыруды шешуге арналған іс-шараларды іск еасыру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 алу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