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9e58" w14:textId="b869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Уәлиханов ауданы Қарасу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желтоқсандағы № 9-14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сәйкес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Уәлиханов ауданы Қарасу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32 927,2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568,7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32 113,5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33 412,1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–484,9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9-16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13.09.2022 </w:t>
      </w:r>
      <w:r>
        <w:rPr>
          <w:rFonts w:ascii="Times New Roman"/>
          <w:b w:val="false"/>
          <w:i w:val="false"/>
          <w:color w:val="000000"/>
          <w:sz w:val="28"/>
        </w:rPr>
        <w:t>№ 9-22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Қарасу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 арқылы өтетін жалпыға ортақ пайдаланылатын автомобиль жолдарының бөлiнген белдеуiнде;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15 600 мың теңге сомасында қарастырылсын.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бюджетте республикалық бюджеттен нысаналы трансферттер ескерілсін, оның ішінде: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клубты (демалыс орталықты)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елді мекендерді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Аққұдық ауылында спорттық ойын алаңын ұйымдастыру үшін.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Солтүстік Қазақстан облысы Уәлиханов аудандық мәслихатының 13.09.2022 </w:t>
      </w:r>
      <w:r>
        <w:rPr>
          <w:rFonts w:ascii="Times New Roman"/>
          <w:b w:val="false"/>
          <w:i w:val="false"/>
          <w:color w:val="000000"/>
          <w:sz w:val="28"/>
        </w:rPr>
        <w:t>№ 9-22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4-қосымшаға сәйкес аудандық бюджетте қаржылық жылдың басында 484,9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9-16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Уәлиханов ауданы Қарасу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9-16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13.09.2022 </w:t>
      </w:r>
      <w:r>
        <w:rPr>
          <w:rFonts w:ascii="Times New Roman"/>
          <w:b w:val="false"/>
          <w:i w:val="false"/>
          <w:color w:val="ff0000"/>
          <w:sz w:val="28"/>
        </w:rPr>
        <w:t>№ 9-22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Қарасу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Тауарларға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9-14 с шешіміне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Қарасу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Тауарларға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9-14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9-16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