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7e19" w14:textId="3707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11-14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174 635,8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2 330,2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171 832,8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174 796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21.11.2022 </w:t>
      </w:r>
      <w:r>
        <w:rPr>
          <w:rFonts w:ascii="Times New Roman"/>
          <w:b w:val="false"/>
          <w:i w:val="false"/>
          <w:color w:val="000000"/>
          <w:sz w:val="28"/>
        </w:rPr>
        <w:t>№ 9-23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Қулыкөл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20 639 мың теңге сомасында қарастырылсын.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2022 жылға арналған ауылдық бюджетінде облыстық бюджеттен берілетін нысаналы трансферттер түсімдері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ауылының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Қулыкөл ауылындағы клубты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әкімінің оқуына.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21.11.2022 </w:t>
      </w:r>
      <w:r>
        <w:rPr>
          <w:rFonts w:ascii="Times New Roman"/>
          <w:b w:val="false"/>
          <w:i w:val="false"/>
          <w:color w:val="000000"/>
          <w:sz w:val="28"/>
        </w:rPr>
        <w:t>№ 9-23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Қаратал ауылында спорттық-ойын алаңын жайластыруға.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8-1. 4-қосымшаға сәйкес аудандық бюджетте қаржылық жылдың басында 160,2 мың теңге сомасында қалыптасқан бюджеттік қаражаттың бос қалдықтары есебінен шығыстар қарастырылсын.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Ескерту. 9-тармақ жаңа редакцияда - Солтүстік Қазақстан облысы Уәлиханов аудандық мәслихатының 15.03.2022 № 11-16 с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Уәлиханов ауданы Қулыкөл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ff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21.11.2022 </w:t>
      </w:r>
      <w:r>
        <w:rPr>
          <w:rFonts w:ascii="Times New Roman"/>
          <w:b w:val="false"/>
          <w:i w:val="false"/>
          <w:color w:val="ff0000"/>
          <w:sz w:val="28"/>
        </w:rPr>
        <w:t>№ 9-23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21.11.2022 </w:t>
      </w:r>
      <w:r>
        <w:rPr>
          <w:rFonts w:ascii="Times New Roman"/>
          <w:b w:val="false"/>
          <w:i w:val="false"/>
          <w:color w:val="ff0000"/>
          <w:sz w:val="28"/>
        </w:rPr>
        <w:t>№ 9-23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174 635,8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2 330,2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73 843,3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Қулыкөл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Қулыкөл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