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f03a" w14:textId="2d8f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2021 жылғы 8 қаңтардағы № 56/16 "2021-2023 жылдарға арналған Шал ақын ауданы Сергеевка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2021 жылғы 24 қарашадағы № 14/2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"2021-2023 жылдарға арналған Шал ақын ауданы Сергеевка қаласының бюджетін бекіту туралы" 2021 жылғы 8 қаңтардағы № 56/16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7017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Шал акын ауданы Сергеевка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349 889,4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44 013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305 876,4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357 425,5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-7 536,1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7 536,1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7 536,1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 ақын ауданы Сергеевка қаласының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719"/>
        <w:gridCol w:w="1516"/>
        <w:gridCol w:w="1716"/>
        <w:gridCol w:w="3520"/>
        <w:gridCol w:w="3513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349 889,4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20 517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305 876,4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305 876,4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305 876,4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357 425,5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органнның күрделі шығындары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201 029,4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201 029,4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201 029,4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186 880,4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3)Таза бюджеттік кредиттеу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-7 536,1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7 536,1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7 536,1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7 536,1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